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ac20" w14:textId="e59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27-11 "2025-2027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Лебяжье ауылдық округінің бюджетін бекіту туралы" 2025 жылғы 12 мамырдағы № 27-11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Лебяжье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482 346,3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3 695,5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478 650,8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482 533,3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-187,0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187,0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187,0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