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0d1" w14:textId="5ae3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27-9 "2025-2027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 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Қарақоға ауылдық округінің бюджетін бекіту туралы" 2025 жылғы 12 мамырдағы № 27-9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Қарақоға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183 592,8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166 092,8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186 118,8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-2 526,0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2 526,0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2 526,0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