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81b39" w14:textId="d981b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Мағжан Жұмабаев ауданы Чистов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12 мамырдағы № 27-19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91-бабының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Мағжан Жұмабаев ауданы Чистов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325 530,6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11 730,0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313 730,6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326 231,4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-700,8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700,8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700,8 мың теңге.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Чистов ауылдық округінің аумағында мемлекеттік кіріс органдарында тіркеу есебіне қою кезінде мәлімделген: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Чистов ауылдық округінің аумағындағы осы салықты салу объектілері бойынша жеке тұлғалардың мүлкіне салынатын салық;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Чистов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Чистов ауылдық округінің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Чистов ауылдық округінің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бірыңғай жер салығы;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мынадай негізгі капиталды сатудан түсетін түсімдер есебінен қалыптастырылатыны белгіленсін: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бюджетінен қаржыландырылатын мемлекеттік мекемелерге бекітіліп берілген мүлікті сатудан түсетін түсімдер;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жалдау құқығын сатқаны үшін төлемақы.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бюджетінде аудандық бюджеттен округ бюджетіне берілетін субвенция көлемі 126 660,0 мың теңге сомасында көзделгендігі ескерілсін.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Чистов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Чистов ауылдық округінің бюджетінде аудан бюджетінен ағымдағы трансферттердің түсімдері ескерілсін: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мекендерінің көше жарығын ағымдағы жөндеуге және ұстауға;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 абаттандыруға;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елді мекендерін сумен жабдықтауды ұйымдастыруға;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материалдық-техникалық базаны нығайтуға.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Чистов ауылдық округінің бюджетінде 2025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Солтүстік Қазақстан облысы Мағжан Жұмабаев ауданы мәслихатының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23-18</w:t>
      </w:r>
      <w:r>
        <w:rPr>
          <w:rFonts w:ascii="Times New Roman"/>
          <w:b w:val="false"/>
          <w:i w:val="false"/>
          <w:color w:val="000000"/>
          <w:sz w:val="28"/>
        </w:rPr>
        <w:t xml:space="preserve"> "2025-2027 жылдарға арналған Мағжан Жұмабаев ауданы Чистов ауылдық округінің бюджетін бекіту туралы", Солтүстік Қазақстан облысы Мағжан Жұмабаев ауданы мәслихатының 2025 жылғы 28 ақпандағы </w:t>
      </w:r>
      <w:r>
        <w:rPr>
          <w:rFonts w:ascii="Times New Roman"/>
          <w:b w:val="false"/>
          <w:i w:val="false"/>
          <w:color w:val="000000"/>
          <w:sz w:val="28"/>
        </w:rPr>
        <w:t>№ 25-20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"Солтүстік Қазақстан облысы Мағжан Жұмабаев ауданы мәслихатының 2024 жылғы 30 желтоқсандағы № 23-18 "2025-2027 жылдарға арналған Мағжан Жұмабаев ауданы Чистов ауылдық округінің бюджетін бекіту туралы" шешіміне өзгерістер мен толықтырулар енгізу туралы" шешімдерінің күші жойылды деп танылсын.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2025 жылғы 1 қаңтардан бастап қолданысқа енгізіледі.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Чистов ауылдық округінің 2025 жылға арналған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Чистов ауылдық округінің 2026 жылға арналған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Чистов ауылдық округінің 2027 жылға арналған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7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Чистов ауылдық округі бюджетінің 2025 жылғы 1 қаңтарға қалыптасқан бюджет қаражатының бос қалдықтары және 2024 жылы пайдаланылмаған (толық пайдаланылмаған) нысаналы трансферттерді аудандық бюджеттен қайтару есебінен шығыстары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