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e984" w14:textId="794e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Успенка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Успенка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52 663,4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6 213,0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46 311,4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53 748,5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-1 085,1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1 085,1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1 085,1 мың теңге.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Успенка ауылдық округінің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Успенка ауылдық округінің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Успенка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Успенка ауылдық округінің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Успенка ауылдық округінің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салық емес түсімдері есебінен қалыптастырылатыны белгіленсін: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округінің коммуналдық меншігінен (жергілікті өзін-өзі басқарудың коммуналдық меншігінен) түсетін кірістер: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19 700,0 мың теңге сомасында көзделгендігі ескерілсін.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Успенка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Успенка ауылдық округінің бюджетінде аудан бюджетінен ағымдағы трансферттердің түсімдері ескерілсін: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мекендерінің автомобиль жолдарының жұмыс істеуін қамтамасыз етуге;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 сумен жабдықтауды ұйымдастыруға.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Успенка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Солтүстік Қазақстан облысы Мағжан Жұмабаев ауданы мәслихатының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23-17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Мағжан Жұмабаев ауданы Успенка ауылдық округінің бюджетін бекіту туралы", Солтүстік Қазақстан облысы Мағжан Жұмабаев ауданы мәслихатының 2025 жылғы 28 ақпандағы </w:t>
      </w:r>
      <w:r>
        <w:rPr>
          <w:rFonts w:ascii="Times New Roman"/>
          <w:b w:val="false"/>
          <w:i w:val="false"/>
          <w:color w:val="000000"/>
          <w:sz w:val="28"/>
        </w:rPr>
        <w:t>№ 25-19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"Солтүстік Қазақстан облысы Мағжан Жұмабаев ауданы мәслихатының 2024 жылғы 30 желтоқсандағы № 23-17 "2025-2027 жылдарға арналған Мағжан Жұмабаев ауданы Успенка ауылдық округінің бюджетін бекіту туралы" шешіміне өзгерістер мен толықтырулар енгізу туралы" шешімдерінің күші жойылды деп танылсын.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2025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2026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2027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Успенка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