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3bc8" w14:textId="53f3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Ұзынкөл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Ұзынкөл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233 739,2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5 909,0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227 830,2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233 926,9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187,7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187,7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Ұзынкөл ауылдық округінің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Ұзынкөл ауылдық округінің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Ұзынкөл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Ұзынкөл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Ұзынкөл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бюджетінде аудандық бюджеттен округ бюджетіне берілетін субвенция көлемі 200 300,0 мың теңге сомасында көзделгендігі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Ұзынкөл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Ұзынкөл ауылдық округінің бюджетінде аудан бюджетінен ағымдағы трансферттердің түсімдері ескерілсін: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мекендерінің санитариясын қамтамасыз етуге.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Ұзынкөл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Мағжан Жұмабаев ауданы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23-16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Мағжан Жұмабаев ауданы Ұзынкөл ауылдық округінің бюджетін бекіту туралы", Солтүстік Қазақстан облысы Мағжан Жұмабаев ауданы мәслихатының 2025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25-18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Мағжан Жұмабаев ауданы мәслихатының 2024 жылғы 30 желтоқсандағы № 23-16 "2025-2027 жылдарға арналған Мағжан Жұмабаев ауданы Ұзынкөл ауылдық округінің бюджетін бекіту туралы" шешіміне өзгерістер мен толықтырулар енгізу туралы" шешімдерінің күші жойылды деп танылсын.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2025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2026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2027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