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1c45" w14:textId="bc01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Таман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Таман ауылдық округінің бюджеті тиісінше осы шешімге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57 325,3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51 000,3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3 947,9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3 947,9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Таман ауылдық округінің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Таман ауылдық округінің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Таман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Таман ауылдық округінің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Таман ауылдық округінің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негізгі капиталды сатудан түсетін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36 000,0 мың теңге сомасында көзделгендігі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Таман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Таман ауылдық округінің бюджетінде аудан бюджетінен ағымдағы трансферттердің түсімдері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Таман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Таман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25-17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23-15 "2025-2027 жылдарға арналған Мағжан Жұмабаев ауданы Таман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Мағжан Жұмабаев ауданы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