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7b03" w14:textId="4527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Полудин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Полудин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65 892,1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55 274,1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67 161,7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1 269,6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1 269,6 мың теңге.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Полудин ауылдық округінің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Полудин ауылдық округінің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Полудин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Полудин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негізгі капиталды сатудан түсетін түсімдер есебінен қалыптастырылатыны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19 750,0 мың теңге сомасында көзделгендігі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Полудин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Полудин ауылдық округінің бюджетінде аудан бюджетінен ағымдағы трансферттердің түсімдері ескерілсін: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Полудин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Мағжан Жұмабаев ауданы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Мағжан Жұмабаев ауданы Полудин ауылдық округінің бюджетін бекіту туралы", Солтүстік Қазақстан облысы Мағжан Жұмабаев ауданы мәслихатының 2025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25-16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Мағжан Жұмабаев ауданы мәслихатының 2024 жылғы 30 желтоқсандағы № 23-14 "2025-2027 жылдарға арналған Мағжан Жұмабаев ауданы Полудин ауылдық округінің бюджетін бекіту туралы" шешіміне өзгерістер мен толықтырулар енгізу туралы" шешімдерінің күші жойылды деп танылсын.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2027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