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31e5" w14:textId="9363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Мағжан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Мағжан ауылдық округінің бюджеті тиісінше осы шешімге 1, 2 және 3-қосымшаларға,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70 352,5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3 112,0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67 160,5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70 668,5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316,0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316,0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Мағжан ауылдық округінің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Мағжан ауылдық округінің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Мағжан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Мағжан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Мағжан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негізгі капиталды сатудан түсетін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28 500,0 мың теңге сомасында көзделгендігі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Мағжан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Мағжан ауылдық округінің бюджетінде аудан бюджетінен ағымдағы трансферттердің түсімдері ескерілсін: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автомобиль жолдарының жұмыс істеуін қамтамасыз етуге.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Мағжан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Мағжан Жұмабаев ауданы мәслихатының 2024 жылғы 30 желтоқсандағы № 23-11 "2025-2027 жылдарға арналған Мағжан Жұмабаев ауданы Мағжан ауылдық округінің бюджетін бекіту туралы", Солтүстік Қазақстан облысы Мағжан Жұмабаев ауданы мәслихатының 2025 жылғы 28 ақпандағы № 25-13 "Солтүстік Қазақстан облысы Мағжан Жұмабаев ауданы мәслихатының 2024 жылғы 30 желтоқсандағы № 23-11 "2025-2027 жылдарға арналған Мағжан Жұмабаев ауданы Мағжан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шешімдерінің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2025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2026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2027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