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0901" w14:textId="acb0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Лебяжье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165 510,3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161 814,8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165 697,3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31-19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Лебяжье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Лебяжье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Лебяжье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27 500,0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Лебяжье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Лебяжье ауылдық округінің бюджетінде облыстық бюджеттен трансферттер түсімі ескерілсін,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Лебяжье ауылындағы сорғы станциясы мен таза су резервуарын ағымдағы жөндеуге;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Лебяжье ауылының кентішілік жолдарын орташа жөндеуге.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Лебяжье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санитариясын қамтамасыз етуде;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сумен жабдықтауды ұйымдастыруға құқығы бар.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Лебяжье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Лебяжье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23-10 "2025-2027 жылдарға арналған Мағжан Жұмабаев ауданы Лебяжье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31-19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