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1aa5" w14:textId="45a1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23-13 "2025-2027 жылдарға арналған Мағжан Жұмабаев ауданы Ноғайбай би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Ноғайбай би ауылдық округінің бюджетін бекіту туралы" 2024 жылғы 30 желтоқсандағы № 23-13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Ноғайбай би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438 561,3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424 798,3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439 521,9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Ноғайбай би ауылдық округінің 2025 жылға арналған бюджетінде Қарағанды ауылындағы Рабочая, Рижская, Ленин көшелерін; Надежка ауылындағы Мир, Калинин, Ново-Лесная көшелерін орташа жөндеуге облыстық бюджеттен трансферттер түсімі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ауылдық округтің елді мекендерінің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Ноғайбай би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