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8850" w14:textId="3368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23-12 "2025-2027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25-14 шешімі. Күші жойылды – Солтүстік Қазақстан облысы Мағжан Жұмабаев ауданы мәслихатының 2025 жылғы 12 мамырдағы № 27-13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Молодогвардейское ауылдық округінің бюджетін бекіту туралы" 2024 жылғы 30 желтоқсандағы № 23-12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Молодогвардейское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44 783,5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40 731,5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45 483,5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Молодогвардейское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№ 25-14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