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d404" w14:textId="a57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23-10 "2025-2027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25-12 шешімі. Күші жойылды – Солтүстік Қазақстан облысы Мағжан Жұмабаев ауданы мәслихатының 2025 жылғы 12 мамырдағы № 27-11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Лебяжье ауылдық округінің бюджетін бекіту туралы" 2024 жылғы 30 желтоқсандағы № 23-10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115 276,7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111 816,7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115 463,7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Лебяжье ауылдық округінің бюджетінде облыстық бюджеттен трансферттер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Лебяжье ауылындағы сорғы станциясы мен таза су резервуарын ағымдағы жөндеуге;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Лебяжье ауылының кентішілік жолдарын орташа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және 5) тармақшалармен толықтырылсын: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мекендерінің санитариясын қамтамасыз етуде;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сумен жабдықтауды ұйымдастыруға.";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