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eb41" w14:textId="0a0e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Солтүстік Қазақстан облысы Мағжан Жұмабаев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22 желтоқсандағы № 34-1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88-бабына,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Солтүстік Қазақстан облысы Мағжан Жұмабаев ауданының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4 468 001,0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2 312 722,0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21 400,0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6 325,0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2 127 554,0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4 274 183,0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-15 148,0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34 600,0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49 748,0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208 966,0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208 966,0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-208 966,0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34 600,0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243 566,0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 бюджетінде аудан бюджетіне облыстық бюджеттен табысталатын субвенция көлемі 1 112 503,0 мың теңге сомасында көзделгені ескерілсін.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аудан бюджетінде ауылдық округтер және Булаев қаласының бюджеттеріне аудандық бюджеттен табысталатын субвенциялар көлемі 452 388,0 мың теңге сомасында көзделгенін ескеріңіз, оның ішінде: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Авангард – 22 857,0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– 34 285,0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дән – 21 260,0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17 115,0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Бастомар – 35 724,0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 – 11 202,0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Қарақоға – 20 488,0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Конюхов – 35 840,0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Лебяжье – 33 384,0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– 32 090,0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Молодогвардейское – 26 607,0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Ноғайбай би – 30 452,0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Полудин – 25 850,0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Таман– 23 051,0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– 29 038,0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Успенска – 22 514,0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Чистов – 21 036,0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Булаев қаласына – 9 595,0 мың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2026-2028 жылдарға арналған аудан бюджеті түсімдерінің құрамында 4-қосымшаға сәйкес облыстық және республикалық бюджеттерден нысаналы трансферттер мен бюджеттік кредиттер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жергілікті атқарушы органның резерві 35 000,0 мың теңге сомасында бекітілсін.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 бюджетінде жергілікті атқарушы органның жоғары тұрған бюджет алдындағы борышын өтеу 243 566,0 мың теңге сомасында көзделгені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2027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34-1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және республикалық бюджеттерден берілетін нысаналы трансферттер мен бюджеттік кредиттер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1 051 051,0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66,6-74,6 км KTGY - 15 "Майбалық - Сейфолла - Таманское-Веселовка - Писаревка - Қарағанды-Надежка"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27-37,1 км KTGY -14 "Советское-Ұзынкөл-Возвышенка"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Булаев қаласының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Медвежка ауылының Северная, Степная көшелерін; Булаев қаласының Школьная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Ноғайбай би ауылдық округінің Қарағанды ауылында жасанды жабыны бар шағын футбол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Возвышенка ауылындағы таза су резервуарын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Полудин ауылдық округіндегі су мұнараларын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Бәйтерек ауылдық округінің Береке ауылындағы су қысымы құрылыстарын ағымдағы жөндеуге (таза су резервуарын орнату)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Құралай ауылындағы сорғы стансасын ағымдағы жөндеуге және таза су резервуарын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Мағжан Жұмабаев ауданы Бинаш ауылында сумен жабдықтау объектісін ағымдағы жөндеуге (таза су резервуарын, сорғы тобын орнату)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кемістігі бар балаларға арналған санаторий-курорттық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құралдарға (жөргектерге)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қолдау орталығын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ауданының мәдениет мекемелерін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коммуналдық тұрғын үй қорын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жоспарларды түзетуге және аудан орталықтарының егжей-тегжейлі жоспарлау жобаларын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ауылдық елді мекендерін дамыту және салу схемаларын кезең-кезеңімен әзірлеу және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ауылдық елді мекендерін дамыту және салу схемаларын кезең-кезеңімен әзірлеу және түзету бойынша ведомстводан тыс кешенді сараптама жүргізуге (2024 жылғы жобалар)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бойынша мемлекеттік қызметшілердің төменгі санаттарына лауазымдық жалақыларын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Қарақоға ауылындағы су қысымы құрылыстарының алаңын реконструкциялай отырып, тарату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Успенка ауылындағы Булаев топтық су құбырына қосылған ауылдық елді мекендердің су құбырлары мен бұрмаларының тарату желілерін реконструкциялауға "Успенка ауылында су құбыры құрылыстары алаңын салу"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Қарақоға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Ноғайбай ауылында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Булаев қаласының Чехов көшесіндегі жолдарды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