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ae87" w14:textId="013a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27-4 "2025-2027 жылдарға арналған Мағжан Жұмабаев ауданы Алтын дән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10 желтоқсандағы № 33-6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Алтын дән ауылдық округінің бюджетін бекіту туралы" 2025 жылғы 12 мамырдағы № 27-4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Алтын дән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86 380,7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12 592,2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227,3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73 561,2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86 979,3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-598,6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-598,6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598,6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598,6 мың теңге.";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 осы шешімнің 1-қосымшасына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 төрағасының 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