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a9af" w14:textId="404a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27-3 "2025-2027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Аққайың ауылдық округінің бюджетін бекіту туралы" 2025 жылғы 12 мамырдағы № 27-3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Аққайың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85 040,0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8 121,7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76 819,5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87 779,8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-2 739,8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-2 739,8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2 739,8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2 739,8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