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b9fe" w14:textId="11db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1 желтоқсандағы № 33-1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Мағжан Жұмабаев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