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6bc9" w14:textId="e38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"2025-2027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Аққайың ауылдық округінің бюджетін бекіту туралы" 2025 жылғы 12 мамырдағы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89 406,9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10 122,3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79 186,9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