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cca0" w14:textId="ec5c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5 мамырдағы № 27-1 "2025-2027 жылдарға арналған Солтүстік Қазақстан облысы Мағжан Жұмабаев ауданының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19 қыркүйектегі № 31-2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Солтүстік Қазақстан облысы Мағжан Жұмабаев ауданының бюджетін бекіту туралы" 2025 жылғы 5 мамырдағы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Мағжан Жұмабаев ауданының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7 383 494,1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1 714 862,0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37 482,0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83 912,8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5 547 237,3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7 582 306,0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-26 208,0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57 664,0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-172 603,9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-172 603,9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172 603,9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225 274,0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57 664,0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4 993,9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23), 24), 25), 26), 27), 28), 29) 30), 31), 32), 33), 34) тармақшалармен толықтырылсын: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Ноғайбай би ауылдық округінің Ноғайбай ауылында балалар ойын алаңын орнатуға;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Ноғайбай би ауылдық округінің Надежка ауылында металл қоршау дайындауға және орнатуға;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Қарақоға ауылдық округінің Қарақоға ауылында балалар ойын алаңын орнатуға;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Қаракоға ауылдық округінің Қарақоға ауылында металл қоршау дайындауға және орнатуға;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Солтүстік Қазақстан облысының ауылдық елді мекендерін дамыту және салу схемаларын кезең-кезеңімен әзірлеу және түзету бойынша ведомстводан тыс кешенді сараптама жүргізуге;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аудандық маңызы бар KTGY-169 "Таманское – Пулеметовка" автомобиль жолын орташа жөндеуге км 0,0-15,0;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Аудандық маңызы бар KTGY-151 "Чистовское ауылына кіреберіс" автомобиль жолын орташа жөндеуге км 0-3,4;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Аудандық маңызы бар KTGY -150 "Пролетарка ауылына кірме жол" автомобиль жолын орташа жөндеуге км 0-5,3;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Аудандық маңызы бар KTGY-141 "Александровка ауылына кірме жол" автомобиль жолын орташа жөндеуге км 0-10,5;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аудандық маңызы бар KTGY-145 "Ұзынкөл ауылына кірме жол" автомобиль жолын орташа жөндеуге км 0-2,35;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Солтүстік Қазақстан облысы Мағжан Жұмабаев ауылында дене шынықтыру-сауықтыру кешенін салуға;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Солтүстік Қазақстан облысы Мағжан Жұмабаевтың Ноғайбай ауылында дене шынықтыру-сауықтыру кешенін салуға.";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5 547 237,3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5 006 229,3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1 601 475,6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1 718 697,3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