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1379" w14:textId="f05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27-7 "2025-2027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Булаев қаласының бюджетін бекіту туралы" 2025 жылғы 12 мамырдағы № 27-7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Булаев қаласының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572 076,2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125 190,0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16 870,0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430 016,2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586 731,7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-14 655,5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-14 655,5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14 655,5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14 655,5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