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be78" w14:textId="387b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27-2 "2025-2027 жылдарға арналған Мағжан Жұмабаев ауданы Авангард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18 тамыздағы № 30-4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Авангард ауылдық округінің бюджетін бекіту туралы" 2025 жылғы 12 мамырдағы № 27-2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Авангард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45 419,0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4 666,6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40 752,4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45 987,2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-568,2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568,2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568,2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 30-4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