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8da" w14:textId="b54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27-7 "2025-2027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Булаев қаласының бюджетін бекіту туралы" 2025 жылғы 12 мамырдағы № 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Булаев қаласының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548 230,1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125 190,0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16 870,0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406 170,1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562 885,6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-14 655,5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-14 655,5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14 655,5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14 655,5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