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3f6b" w14:textId="5113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2025 жылғы 12 мамырдағы № 27-3 "2025-2027 жылдарға арналған Мағжан Жұмабаев ауданы Аққайың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16 маусымдағы № 28-4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"2025-2027 жылдарға арналған Мағжан Жұмабаев ауданы Аққайың ауылдық округінің бюджетін бекіту туралы" 2025 жылғы 12 мамырдағы № 27-3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Мағжан Жұмабаев ауданы Аққайың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84 016,0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10 045,0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73 796,0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86 755,8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-2 739,8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-2 739,8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2 739,8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2 739,8 мың теңге.";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маусымдағы № 28-4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Аққайың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