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dc73" w14:textId="925d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27-2 "2025-2027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Авангард ауылдық округінің бюджетін бекіту туралы" 2025 жылғы 12 мамырдағы № 27-2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Авангард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45 576,1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40 909,5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46 144,3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-568,2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568,2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568,2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