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2fa3" w14:textId="0f52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2024 жылғы 20 наурыздағы № 13-2 "Солтүстік Қазақстан облысы Мағжан Жұмабаев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2025 жылғы 10 маусымдағы № 28-2 шешімі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"Солтүстік Қазақстан облысы Мағжан Жұмабаев ауданында тұрғын үй көмегін көрсетудің мөлшері мен тәртібін айқындау туралы" шешіміне өзгерістер енгізу туралы" 2024 жылғы 20 наурыздағы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7729-15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веб-порталына мынадай құжаттарды ұсына отырып жүгінеді:</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9"/>
    <w:bookmarkStart w:name="z15" w:id="10"/>
    <w:p>
      <w:pPr>
        <w:spacing w:after="0"/>
        <w:ind w:left="0"/>
        <w:jc w:val="both"/>
      </w:pPr>
      <w:r>
        <w:rPr>
          <w:rFonts w:ascii="Times New Roman"/>
          <w:b w:val="false"/>
          <w:i w:val="false"/>
          <w:color w:val="000000"/>
          <w:sz w:val="28"/>
        </w:rPr>
        <w:t>
      банктік шот;</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16"/>
    <w:bookmarkStart w:name="z22" w:id="1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18"/>
    <w:bookmarkStart w:name="z2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Тұрғын үй көмегін тағайындау туралы шешімді немесе қызмет көрсетуден бас тарту туралы дәлелді көрсетілетін қызметті беруші қабылдайды.</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 </w:t>
      </w:r>
    </w:p>
    <w:bookmarkStart w:name="z38" w:id="3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w:t>
      </w:r>
    </w:p>
    <w:bookmarkEnd w:id="32"/>
    <w:bookmarkStart w:name="z39"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