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52a3" w14:textId="2245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5 мамырдағы № 27-1 "2025-2027 жылдарға арналған Солтүстік Қазақстан облысы Мағжан Жұмабаев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10 маусымдағы № 28-1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Солтүстік Қазақстан облысы Мағжан Жұмабаев ауданының бюджетін бекіту туралы" 2025 жылғы 5 мамырдағы №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Солтүстік Қазақстан облысы Мағжан Жұмабаев ауданының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7 529 944,2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2 032 198,6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37 482,0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83 912,8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5 376 350,8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7 534 938,1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-26 208,0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31 456,0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57 664,0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21 214,1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-21 214,1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31 456,0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57 664,0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4 993,9 мың теңге.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маусымдағы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мамырдағы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7 529 944,2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4 835 342,8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2 353 244,1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