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391a" w14:textId="cd13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Қарақоға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Қарақоға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185 198,4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16 350,0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168 698,4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187 724,4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-2 526,0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2 526,0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2 526,0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Қарақоға ауылдық округінің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Қарақоға ауылдық округінің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Қарақоға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Қарақоға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Қарақоға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негізгі капиталды сатудан түсетін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25 300,0 мың теңге сомасында көзделгендігі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Қарақоға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Қарақоға ауылдық округінің бюджетінде облыстық бюджеттен Қаракоға ауылдық округінің Қарақоға ауылындағы көшелерді орташа жөндеуге ағымдағы трансферттердің түсімі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Қарақоға ауылдық округінің бюджетінде аудан бюджетінен ағымдағы трансферттердің түсімдері ескерілсін: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автомобиль жолдарының жұмыс істеуін қамтамасыз етуге;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Қарақоға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Қарақоға ауылдық округінің бюджетін бекіту туралы", Солтүстік Қазақстан облысы Мағжан Жұмабаев ауданы мәслихатының 2025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25-10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Мағжан Жұмабаев ауданы мәслихатының 2024 жылғы 30 желтоқсандағы № 23-8 "2025-2027 жылдарға арналған Мағжан Жұмабаев ауданы Қарақоға ауылдық округінің бюджетін бекіту туралы" шешіміне өзгерістер мен толықтырулар енгізу туралы" шешімдерінің күші жойылды деп танылсын.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2025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2026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2027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Қарақоға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