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943f" w14:textId="01f9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80 076,8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57 886,8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80 869,9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Возвышен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26 260,0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Возвышен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Возвышен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Возвышен ауылдық округінің бюджетін бекіту туралы", Солтүстік Қазақстан облысы Мағжан Жұмабаев ауданы мәслихатының 2025 жылғы 28 ақпан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23-7 "2025-2027 жылдарға арналған Мағжан Жұмабаев ауданы Возвышен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Солтүстік Қазақстан облысы Мағжан Жұмабаев ауданы мәслихатының 16.06.2025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2027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