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06b11" w14:textId="a906b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Мағжан Жұмабаев ауданы Булаев қаласының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2025 жылғы 12 мамырдағы № 27-7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10-тармағымен.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91-бабының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Мағжан Жұмабаев ауданы Булаев қаласының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518 408,7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123 590,0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16 630,0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378 188,7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533 064,2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-14 655,5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14 655,5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14 655,5 мың теңге.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қала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Булаев қаласының аумағында мемлекеттік кіріс органдарында тіркеу есебіне қою кезінде мәлімделген: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Булаев қаласының аумағындағы осы салықты салу объектілері бойынша жеке тұлғалардың мүлкіне салынатын салық;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Булаев қаласының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Булаев қаласының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Булаев қаласының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бірыңғай жер салығы;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Булаев қаласы бюджетінің кірістері мынадай негізгі капиталды сатудан түсетін түсімдер есебінен қалыптастырылатыны белгіленсін: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бюджетінен қаржыландырылатын мемлекеттік мекемелерге бекітіліп берілген мүлікті сатудан түсетін түсімдер;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жалдау құқығын сатқаны үшін төлемақы.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Булаев қаласының бюджетінде аудандық бюджеттен округ бюджетіне берілетін субвенция көлемі 26 800,0 мың теңге сомасында көзделгендігі ескерілсін.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Булаев қаласының бюджетінде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республикалық бюджеттен нысаналы трансферттер түсімі ескерілсін.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Булаев қаласының 2025 жылға арналған бюджетінде облыстық бюджеттен трансферттер түсімі ескерілсін,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Булаево елді мекенінің Чехов көшесіндегі жолдарды реконструкциялауға;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Булаев қаласында сумен жабдықтауды ағымдағы жөндеуге;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Булаев қаласының ЖПҚ қазандығының жылу желілерін ағымдағы жөндеуге.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Булаев қаласының бюджетінде аудан бюджетінен ағымдағы трансферттердің түсімдері ескерілсін, оның ішінде: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Булаев қаласы елді мекендерінің көше жарығын ағымдағы жөндеуге және ұстауға;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Булаев қаласының елді мекендерінің санитариясын қамтамасыз етуге;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жерлеу орындарын ұстау және туыстары жоқ адамдарды жерлеуге;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Булаев қаласының елді мекендерін абаттандыру және көгалдандыруға;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Булаев қаласының елді мекендеріндегі автомобиль жолдарының жұмыс істеуін қамтамасыз етуге;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Булаев қаласының елді мекендерін сумен жабдықтауды ұйымдастыруға.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Булаев қаласының бюджетінде 2025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Солтүстік Қазақстан облысы Мағжан Жұмабаев ауданы мәслихатының 2024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23-6</w:t>
      </w:r>
      <w:r>
        <w:rPr>
          <w:rFonts w:ascii="Times New Roman"/>
          <w:b w:val="false"/>
          <w:i w:val="false"/>
          <w:color w:val="000000"/>
          <w:sz w:val="28"/>
        </w:rPr>
        <w:t xml:space="preserve"> "2025-2027 жылдарға арналған Мағжан Жұмабаев ауданы Булаев қаласының бюджетін бекіту туралы", Солтүстік Қазақстан облысы Мағжан Жұмабаев ауданы мәслихатының 2025 жылғы 28 ақпандағы </w:t>
      </w:r>
      <w:r>
        <w:rPr>
          <w:rFonts w:ascii="Times New Roman"/>
          <w:b w:val="false"/>
          <w:i w:val="false"/>
          <w:color w:val="000000"/>
          <w:sz w:val="28"/>
        </w:rPr>
        <w:t>№ 23-6</w:t>
      </w:r>
      <w:r>
        <w:rPr>
          <w:rFonts w:ascii="Times New Roman"/>
          <w:b w:val="false"/>
          <w:i w:val="false"/>
          <w:color w:val="000000"/>
          <w:sz w:val="28"/>
        </w:rPr>
        <w:t xml:space="preserve"> "Солтүстік Қазақстан облысы Мағжан Жұмабаев ауданы мәслихатының 2024 жылғы 30 желтоқсандағы № 23-6 "2025-2027 жылдарға арналған Мағжан Жұмабаев ауданы Булаев қаласының бюджетін бекіту туралы" шешіміне өзгерістер мен толықтырулар енгізу туралы" шешімдерінің күші жойылды деп танылсын.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2025 жылғы 1 қаңтардан бастап қолданысқа енгізіледі.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27-7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Булаев қаласының 2025 жылға арналған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518 408,7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378 188,7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378 188,7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378 188,7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533 064,2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266 006,5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215 006,5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215 006,5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123 804,4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102 258,6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27-7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Булаев қаласының 2026 жылға арналған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27-7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Булаев қаласының 2027 жылға арналған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27-7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8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Булаев қаласының 2025 жылғы 1 қаңтарға қалыптасқан бюджет қаражатының бос қалдықтары және 2024 жылы пайдаланылмаған (толық пайдаланылмаған) нысаналы трансферттерді аудандық бюджеттен қайтару есебінен шығыстары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