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1453" w14:textId="fbb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Бастомар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Бастомар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57 524,1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49 831,1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58 306,1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-782,0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782,0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782,0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Бастомар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Бастомар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Бастомар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Бастомар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Бастомар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31 060,0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Бастомар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Бастомар ауылдық округінің бюджетінде аудан бюджетінен ағымдағы трансферттердің түсімдері ескерілсін: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етуде;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 құқығы бар;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Бастомар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Бастомар ауылдық округінің бюджетін бекіту туралы", Солтүстік Қазақстан облысы Мағжан Жұмабаев ауданы мәслихатының 2025 жылғы 28 ақпандағы № 25-7 "Солтүстік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Бастомар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2025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2027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