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f6f9" w14:textId="ca4f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Алтын дән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Алтын дән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87 739,8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10 057,0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77 532,8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88 338,4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-598,6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598,6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598,6 мың теңге.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Алтын дән ауылдық округінің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Алтын дән ауылдық округінің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Алтын дән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Алтын дән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Алтын дән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 учаскелерін пайдаланғаны үшін төлемақы.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бекітіліп берілген мүлікті сатудан түсетін түсімде;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жалдау құқығын сатқаны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22 500,0 мың теңге сомасында көзделгендігі ескерілсін.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Алтын дән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Алтын дән ауылдық округінің бюджетінде аудан бюджетінен ағымдағы трансферттердің түсімдері ескерілсін: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мекендерінің автомобиль жолдарының жұмыс істеуін қамтамасыз етуге;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сумен жабдықтауды ұйымдастыруға.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Алтын дән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Солтүстік Қазақстан облысы Мағжан Жұмабаев ауданы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Мағжан Жұмабаев ауданы Алтын дән ауылдық округінің бюджетін бекіту туралы", Солтүстік Қазақстан облысы Мағжан Жұмабаев ауданы мәслихатының 2025 жылғы 28 ақпандағы № 25-5 "Солтүстік Қазақстан облысы Мағжан Жұмабаев ауданы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Мағжан Жұмабаев ауданы Алтын дән ауылдық округінің бюджетін бекіту туралы" шешіміне өзгерістер мен толықтырулар енгізу туралы" шешімдерінің күші жойылды деп танылсын.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2025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2026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2027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 дән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