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ff85c" w14:textId="68ff8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Мағжан Жұмабаев ауданы Аққайың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2025 жылғы 12 мамырдағы № 27-3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– осы шешімнің 10-тармағымен.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7-бабының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4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91-бабының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Мағжан Жұмабаев ауданының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2025-2027 жылдарға арналған Мағжан Жұмабаев ауданы Аққайың ауылдық округінің бюджеті тиісінше осы шешімге 1, 2 және 3-қосымшаларға сәйкес, оның ішінде 2025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52 232,5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10 045,0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55,0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120,0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42 012,5 мың теңге;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54 972,3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-2 739,8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мұнайға қатысты емес тапшылығы (профициті);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тапшылығын қаржыландыру (профицитін пайдалану) – 2 739,8 мың теңге: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2 739,8 мың теңге. 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ауылдық округ бюджетінің кірістері Қазақстан Республикасының Бюджет кодексіне сәйкес мынадай салық түсімдері есебінен қалыптастырылатыны белгіленсін: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Аққайың ауылдық округінің аумағында мемлекеттік кіріс органдарында тіркеу есебіне қою кезінде мәлімделген: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Аққайың ауылдық округінің аумағындағы осы салықты салу объектілері бойынша жеке тұлғалардың мүлкіне салынатын салық;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Аққайың ауылдық округінің аумағындағы жер учаскелері бойынша жеке және заңды тұлғалардан алынатын, елдi мекендер жерлерiне салынатын жер салығы;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мыналардан: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Аққайың ауылдық округінің аумағындағы жеке тұлғалардан;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Аққайың ауылдық округінің аумағында орналасқан заңды тұлғалардан алынатын көлік құралдары салығы;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бірыңғай жер салығы;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жер учаскелерін пайдаланғаны үшін төлемақы.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бюджетінің кірістері мынадай салық емес түсімдері есебінен қалыптастырылатыны белгіленсін: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округінің коммуналдық меншігінен (жергілікті өзін-өзі басқарудың коммуналдық меншігінен) түсетін кірістер: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меншігінің (жергілікті өзін-өзі басқарудың коммуналдық меншігінің) мүлкін жалға беруден түсетін кірістер.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бюджеттің кірістері мынадай негізгі капиталды сатудан түсетін түсімдер есебінен қалыптастырылатыны белгіленсін: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 бюджетінен қаржыландырылатын мемлекеттік мекемелерге бекітіліп берілген мүлікті сатудан түсетін түсімде;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 шаруашылығы мақсатындағы жер учаскелерін сатудан түсетін түсімдерді қоспағанда, жер учаскелерін сатудан түсетін түсімдер;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жер учаскелерін жалдау құқығын сатқаны үшін төлемақы.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2025 жылға арналған ауылдық округ бюджетінде аудандық бюджеттен округ бюджетіне берілетін субвенция көлемі 30 380,0 мың теңге сомасында көзделгендігі ескерілсін.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2025 жылға арналған Аққайың ауылдық округінің бюджетінде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арттыруға республикалық бюджеттен нысаналы трансферттер түсімі ескерілсін.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2025 жылға арналған Аққайың ауылдық округінің бюджетінде аудан бюджетінен ағымдағы трансферттердің түсімдері ескерілсін: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округтің елді мекендерін ағымдағы жөндеуге және көше жарығын ұстауға;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ауылдық округтің елді мекендерін абаттандыруға;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ауылдық округтің елді мекендерін сумен жабдықтауды ұйымдастыруға;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Аққайың ауылдық округінің бюджетінде 2025 жылғы 1 қаңтардағы жағдай бойынша қалыптасқан бюджеттік қаражаттардың бос қалдықтары есебінен 4-қосымшаға сәйкес шығыстар ескерілсін.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Солтүстік Қазақстан облысы Мағжан Жұмабаев ауданы мәслихатының 2024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23-2</w:t>
      </w:r>
      <w:r>
        <w:rPr>
          <w:rFonts w:ascii="Times New Roman"/>
          <w:b w:val="false"/>
          <w:i w:val="false"/>
          <w:color w:val="000000"/>
          <w:sz w:val="28"/>
        </w:rPr>
        <w:t xml:space="preserve"> "2025-2027 жылдарға арналған Мағжан Жұмабаев ауданы Аққайың ауылдық округінің бюджетін бекіту туралы", Солтүстік Қазақстан облысы Мағжан Жұмабаев ауданы мәслихатының 2025 жылғы 28 ақпандағы </w:t>
      </w:r>
      <w:r>
        <w:rPr>
          <w:rFonts w:ascii="Times New Roman"/>
          <w:b w:val="false"/>
          <w:i w:val="false"/>
          <w:color w:val="000000"/>
          <w:sz w:val="28"/>
        </w:rPr>
        <w:t>№ 25-4</w:t>
      </w:r>
      <w:r>
        <w:rPr>
          <w:rFonts w:ascii="Times New Roman"/>
          <w:b w:val="false"/>
          <w:i w:val="false"/>
          <w:color w:val="000000"/>
          <w:sz w:val="28"/>
        </w:rPr>
        <w:t xml:space="preserve"> "Солтүстік Қазақстан облысы Мағжан Жұмабаев ауданы мәслихатының 2024 жылғы 30 желтоқсандағы № 23-2 "2025-2027 жылдарға арналған Мағжан Жұмабаев ауданы Аққайың ауылдық округінің бюджетін бекіту туралы" шешіміне өзгерістер мен толықтырулар енгізу туралы" шешімдерінің күші жойылды деп танылсын.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Осы шешім 2025 жылғы 1 қаңтардан бастап қолданысқа енгізіледі.</w:t>
      </w:r>
    </w:p>
    <w:bookmarkEnd w:id="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Мағжан Жұмабаев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мамырдағы № 27-3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58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Аққайың ауылдық округінің 2025 жылға арналған бюджеті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52 232,5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42 012,5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54 972,3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округтердегі автомобиль жолдарының қызмет етуін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-2 739,8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2 739,8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мамырдағы № 27-3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bookmarkStart w:name="z64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Аққайың ауылдық округінің 2026 жылға арналған бюджеті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мамырдағы № 27-3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bookmarkStart w:name="z73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Аққайың ауылдық округінің 2027 жылға арналған бюджеті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мамырдағы № 27-3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</w:tbl>
    <w:bookmarkStart w:name="z82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Аққайың ауылдық округі бюджетінің 2025 жылғы 1 қаңтарға қалыптасқан бюджет қаражатының бос қалдықтары және 2024 жылы пайдаланылмаған (толық пайдаланылмаған) нысаналы трансферттерді аудандық бюджеттен қайтару есебінен шығыстары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округтердегі автомобиль жолдарының қызмет етуін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