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f335" w14:textId="790f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Авангард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45 880,1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4 554,0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41 326,1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46 448,3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568,2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568,2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Авангард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Авангард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Авангард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Авангард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Авангард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20 200,0 мың теңге сомасында көзделгендігі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Авангард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Авангард ауылдық округінің бюджетінде Достық ауылы су қысымы құрылыстарының алаңын ағымдағы жөндеуге облыстық бюджеттен ағымдағы трансферттердің түсімі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Авангард ауылдық округінің бюджетінде аудан бюджетінен ағымдағы трансферттердің түсімдері ескерілсін: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ауылдық округтің елді мекендерін сумен жабдықтауды ұйымдастыруға;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материалдық-техникалық базаны нығайтуға.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Авангард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Авангард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 "2025-2027 жылдарға арналған Мағжан Жұмабаев ауданы Авангард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2026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2027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