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c791" w14:textId="1e6c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Солтүстік Қазақстан облысы Мағжан Жұмабаев ауданының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2025 жылғы 5 мамырдағы № 27-1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7-бабы 1-тармағының </w:t>
      </w:r>
      <w:r>
        <w:rPr>
          <w:rFonts w:ascii="Times New Roman"/>
          <w:b w:val="false"/>
          <w:i w:val="false"/>
          <w:color w:val="000000"/>
          <w:sz w:val="28"/>
        </w:rPr>
        <w:t>3-тармақшасына</w:t>
      </w:r>
      <w:r>
        <w:rPr>
          <w:rFonts w:ascii="Times New Roman"/>
          <w:b w:val="false"/>
          <w:i w:val="false"/>
          <w:color w:val="000000"/>
          <w:sz w:val="28"/>
        </w:rPr>
        <w:t xml:space="preserve">,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7-бабының 5-тармағына сәйкес Солтүстік Қазақстан облысы Мағжан Жұмабаев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2025-2027 жылдарға арналған Солтүстік Қазақстан облысы Мағжан Жұмабаев ауданының бюджеті тиісінше осы шешімге 1, 2 және 3-қосымшаларға сәйкес, оның ішінде 2025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7 168 794,8 мың теңге:</w:t>
      </w:r>
    </w:p>
    <w:bookmarkEnd w:id="3"/>
    <w:bookmarkStart w:name="z8" w:id="4"/>
    <w:p>
      <w:pPr>
        <w:spacing w:after="0"/>
        <w:ind w:left="0"/>
        <w:jc w:val="both"/>
      </w:pPr>
      <w:r>
        <w:rPr>
          <w:rFonts w:ascii="Times New Roman"/>
          <w:b w:val="false"/>
          <w:i w:val="false"/>
          <w:color w:val="000000"/>
          <w:sz w:val="28"/>
        </w:rPr>
        <w:t>
      салықтық түсімдер – 1 714 862,0 мың теңге;</w:t>
      </w:r>
    </w:p>
    <w:bookmarkEnd w:id="4"/>
    <w:bookmarkStart w:name="z9" w:id="5"/>
    <w:p>
      <w:pPr>
        <w:spacing w:after="0"/>
        <w:ind w:left="0"/>
        <w:jc w:val="both"/>
      </w:pPr>
      <w:r>
        <w:rPr>
          <w:rFonts w:ascii="Times New Roman"/>
          <w:b w:val="false"/>
          <w:i w:val="false"/>
          <w:color w:val="000000"/>
          <w:sz w:val="28"/>
        </w:rPr>
        <w:t>
      салықтық емес түсімдер – 37 482,0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40 100,0 мың теңге;</w:t>
      </w:r>
    </w:p>
    <w:bookmarkEnd w:id="6"/>
    <w:bookmarkStart w:name="z11" w:id="7"/>
    <w:p>
      <w:pPr>
        <w:spacing w:after="0"/>
        <w:ind w:left="0"/>
        <w:jc w:val="both"/>
      </w:pPr>
      <w:r>
        <w:rPr>
          <w:rFonts w:ascii="Times New Roman"/>
          <w:b w:val="false"/>
          <w:i w:val="false"/>
          <w:color w:val="000000"/>
          <w:sz w:val="28"/>
        </w:rPr>
        <w:t>
      трансферттер түсімі – 5 376 350,8 мың теңге;</w:t>
      </w:r>
    </w:p>
    <w:bookmarkEnd w:id="7"/>
    <w:bookmarkStart w:name="z12" w:id="8"/>
    <w:p>
      <w:pPr>
        <w:spacing w:after="0"/>
        <w:ind w:left="0"/>
        <w:jc w:val="both"/>
      </w:pPr>
      <w:r>
        <w:rPr>
          <w:rFonts w:ascii="Times New Roman"/>
          <w:b w:val="false"/>
          <w:i w:val="false"/>
          <w:color w:val="000000"/>
          <w:sz w:val="28"/>
        </w:rPr>
        <w:t>
      2) шығындар – 7 173 788,7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-26 208,0 мың теңге:</w:t>
      </w:r>
    </w:p>
    <w:bookmarkEnd w:id="9"/>
    <w:bookmarkStart w:name="z14" w:id="10"/>
    <w:p>
      <w:pPr>
        <w:spacing w:after="0"/>
        <w:ind w:left="0"/>
        <w:jc w:val="both"/>
      </w:pPr>
      <w:r>
        <w:rPr>
          <w:rFonts w:ascii="Times New Roman"/>
          <w:b w:val="false"/>
          <w:i w:val="false"/>
          <w:color w:val="000000"/>
          <w:sz w:val="28"/>
        </w:rPr>
        <w:t>
      бюджеттік кредиттер – 31 456,0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57 664,0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21 214,1 мың теңге;</w:t>
      </w:r>
    </w:p>
    <w:bookmarkEnd w:id="15"/>
    <w:bookmarkStart w:name="z20" w:id="16"/>
    <w:p>
      <w:pPr>
        <w:spacing w:after="0"/>
        <w:ind w:left="0"/>
        <w:jc w:val="both"/>
      </w:pPr>
      <w:r>
        <w:rPr>
          <w:rFonts w:ascii="Times New Roman"/>
          <w:b w:val="false"/>
          <w:i w:val="false"/>
          <w:color w:val="000000"/>
          <w:sz w:val="28"/>
        </w:rPr>
        <w:t>
      6) бюджеттің мұнайға қатысты емес тапшылығы (профициті) – 0,0 мың теңге;</w:t>
      </w:r>
    </w:p>
    <w:bookmarkEnd w:id="16"/>
    <w:bookmarkStart w:name="z21" w:id="17"/>
    <w:p>
      <w:pPr>
        <w:spacing w:after="0"/>
        <w:ind w:left="0"/>
        <w:jc w:val="both"/>
      </w:pPr>
      <w:r>
        <w:rPr>
          <w:rFonts w:ascii="Times New Roman"/>
          <w:b w:val="false"/>
          <w:i w:val="false"/>
          <w:color w:val="000000"/>
          <w:sz w:val="28"/>
        </w:rPr>
        <w:t>
      7) бюджет тапшылығын қаржыландыру (профицитін пайдалану) – -21 214,1 мың теңге:</w:t>
      </w:r>
    </w:p>
    <w:bookmarkEnd w:id="17"/>
    <w:bookmarkStart w:name="z22" w:id="18"/>
    <w:p>
      <w:pPr>
        <w:spacing w:after="0"/>
        <w:ind w:left="0"/>
        <w:jc w:val="both"/>
      </w:pPr>
      <w:r>
        <w:rPr>
          <w:rFonts w:ascii="Times New Roman"/>
          <w:b w:val="false"/>
          <w:i w:val="false"/>
          <w:color w:val="000000"/>
          <w:sz w:val="28"/>
        </w:rPr>
        <w:t>
      қарыздар түсімі – 31 456,0 мың теңге;</w:t>
      </w:r>
    </w:p>
    <w:bookmarkEnd w:id="18"/>
    <w:bookmarkStart w:name="z23" w:id="19"/>
    <w:p>
      <w:pPr>
        <w:spacing w:after="0"/>
        <w:ind w:left="0"/>
        <w:jc w:val="both"/>
      </w:pPr>
      <w:r>
        <w:rPr>
          <w:rFonts w:ascii="Times New Roman"/>
          <w:b w:val="false"/>
          <w:i w:val="false"/>
          <w:color w:val="000000"/>
          <w:sz w:val="28"/>
        </w:rPr>
        <w:t>
      қарыздарды өтеу – 57 664,0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4 993,9 мың теңге.</w:t>
      </w:r>
    </w:p>
    <w:bookmarkEnd w:id="20"/>
    <w:bookmarkStart w:name="z25" w:id="21"/>
    <w:p>
      <w:pPr>
        <w:spacing w:after="0"/>
        <w:ind w:left="0"/>
        <w:jc w:val="both"/>
      </w:pPr>
      <w:r>
        <w:rPr>
          <w:rFonts w:ascii="Times New Roman"/>
          <w:b w:val="false"/>
          <w:i w:val="false"/>
          <w:color w:val="000000"/>
          <w:sz w:val="28"/>
        </w:rPr>
        <w:t>
      2. 2025 жылға арналған аудандық бюджеттің кірістері Қазақстан Республикасының Бюджет кодексіне сәйкес мынадай салықтық түсімдер есебінен қалыптастырылатыны белгіленсін:</w:t>
      </w:r>
    </w:p>
    <w:bookmarkEnd w:id="21"/>
    <w:bookmarkStart w:name="z26" w:id="22"/>
    <w:p>
      <w:pPr>
        <w:spacing w:after="0"/>
        <w:ind w:left="0"/>
        <w:jc w:val="both"/>
      </w:pPr>
      <w:r>
        <w:rPr>
          <w:rFonts w:ascii="Times New Roman"/>
          <w:b w:val="false"/>
          <w:i w:val="false"/>
          <w:color w:val="000000"/>
          <w:sz w:val="28"/>
        </w:rPr>
        <w:t>
      1) республикалық бюджетке есепке жатқызылатын ірі кәсіпкерлік субъектілерінен түсетін түсімдерді және мұнай секторының ұйымдарынан түсетін түсімдерді қоспағанда, корпоративтік табыс салығы;</w:t>
      </w:r>
    </w:p>
    <w:bookmarkEnd w:id="22"/>
    <w:bookmarkStart w:name="z27" w:id="23"/>
    <w:p>
      <w:pPr>
        <w:spacing w:after="0"/>
        <w:ind w:left="0"/>
        <w:jc w:val="both"/>
      </w:pPr>
      <w:r>
        <w:rPr>
          <w:rFonts w:ascii="Times New Roman"/>
          <w:b w:val="false"/>
          <w:i w:val="false"/>
          <w:color w:val="000000"/>
          <w:sz w:val="28"/>
        </w:rPr>
        <w:t>
      2) мемлекеттік кірістер органында тіркеу есебіне қою кезінде мәлімделген:</w:t>
      </w:r>
    </w:p>
    <w:bookmarkEnd w:id="23"/>
    <w:bookmarkStart w:name="z28" w:id="24"/>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4"/>
    <w:bookmarkStart w:name="z29" w:id="25"/>
    <w:p>
      <w:pPr>
        <w:spacing w:after="0"/>
        <w:ind w:left="0"/>
        <w:jc w:val="both"/>
      </w:pPr>
      <w:r>
        <w:rPr>
          <w:rFonts w:ascii="Times New Roman"/>
          <w:b w:val="false"/>
          <w:i w:val="false"/>
          <w:color w:val="000000"/>
          <w:sz w:val="28"/>
        </w:rPr>
        <w:t>
      қалған жеке тұлғалар үшін – тұрғылықты жері аудандық маңызы бар қаланың, ауылдың аумағында орналасқан жеке тұлғалар дербес салық салуға жататын кірістер бойынша жеке табыс салығын қоспағанда, жеке табыс салығы;</w:t>
      </w:r>
    </w:p>
    <w:bookmarkEnd w:id="25"/>
    <w:bookmarkStart w:name="z30" w:id="26"/>
    <w:p>
      <w:pPr>
        <w:spacing w:after="0"/>
        <w:ind w:left="0"/>
        <w:jc w:val="both"/>
      </w:pPr>
      <w:r>
        <w:rPr>
          <w:rFonts w:ascii="Times New Roman"/>
          <w:b w:val="false"/>
          <w:i w:val="false"/>
          <w:color w:val="000000"/>
          <w:sz w:val="28"/>
        </w:rPr>
        <w:t>
      3) Қазақстан Республикасының заңдарына сәйкес "Азаматтарға арналған үкімет" мемлекеттік корпорациясы аудандық (облыстық маңызы бар қала) бюджетке төлеген және аударған, арнаулы мобильдік қосымша пайдаланылатын арнаулы салық режимін қолданатын және Қазақстан Республикасының Әлеуметтік кодексіне сәйкес орындаушылар болып табылатын дара кәсіпкерлердің кірістерінен алынатын жеке табыс салығы;</w:t>
      </w:r>
    </w:p>
    <w:bookmarkEnd w:id="26"/>
    <w:bookmarkStart w:name="z31" w:id="27"/>
    <w:p>
      <w:pPr>
        <w:spacing w:after="0"/>
        <w:ind w:left="0"/>
        <w:jc w:val="both"/>
      </w:pPr>
      <w:r>
        <w:rPr>
          <w:rFonts w:ascii="Times New Roman"/>
          <w:b w:val="false"/>
          <w:i w:val="false"/>
          <w:color w:val="000000"/>
          <w:sz w:val="28"/>
        </w:rPr>
        <w:t>
      4) облыстық мәслихат белгілеген кірістерді бөлу нормативтері бойынша әлеуметтік салық;</w:t>
      </w:r>
    </w:p>
    <w:bookmarkEnd w:id="27"/>
    <w:bookmarkStart w:name="z32" w:id="28"/>
    <w:p>
      <w:pPr>
        <w:spacing w:after="0"/>
        <w:ind w:left="0"/>
        <w:jc w:val="both"/>
      </w:pPr>
      <w:r>
        <w:rPr>
          <w:rFonts w:ascii="Times New Roman"/>
          <w:b w:val="false"/>
          <w:i w:val="false"/>
          <w:color w:val="000000"/>
          <w:sz w:val="28"/>
        </w:rPr>
        <w:t>
      5) аудандық маңызы бар қала, ауыл, ауылдық округ аумағындағы осы салықты салу объектілері бойынша жеке тұлғаларға салынатын мүлік салығын қоспағанда, жеке және заңды тұлғаларға, дара кәсіпкерлерге салынатын мүлік салығы;</w:t>
      </w:r>
    </w:p>
    <w:bookmarkEnd w:id="28"/>
    <w:bookmarkStart w:name="z33" w:id="29"/>
    <w:p>
      <w:pPr>
        <w:spacing w:after="0"/>
        <w:ind w:left="0"/>
        <w:jc w:val="both"/>
      </w:pPr>
      <w:r>
        <w:rPr>
          <w:rFonts w:ascii="Times New Roman"/>
          <w:b w:val="false"/>
          <w:i w:val="false"/>
          <w:color w:val="000000"/>
          <w:sz w:val="28"/>
        </w:rPr>
        <w:t>
      6) аудандық маңызы бар қала, ауыл аумағындағы жер учаскелері бойынша жеке және заңды тұлғалардан алынатын, елді мекендер жерлеріне салынатын жер салығын қоспағанда, жер салығы;</w:t>
      </w:r>
    </w:p>
    <w:bookmarkEnd w:id="29"/>
    <w:bookmarkStart w:name="z34" w:id="30"/>
    <w:p>
      <w:pPr>
        <w:spacing w:after="0"/>
        <w:ind w:left="0"/>
        <w:jc w:val="both"/>
      </w:pPr>
      <w:r>
        <w:rPr>
          <w:rFonts w:ascii="Times New Roman"/>
          <w:b w:val="false"/>
          <w:i w:val="false"/>
          <w:color w:val="000000"/>
          <w:sz w:val="28"/>
        </w:rPr>
        <w:t>
      7) бензинге (авиациялық бензинді қоспағанда), дизель отынына, газохолға, бензанолға, мұнай еріткішке, жеңіл көмірсутектер қоспасына және экологиялық отынға акциздер;</w:t>
      </w:r>
    </w:p>
    <w:bookmarkEnd w:id="30"/>
    <w:bookmarkStart w:name="z35" w:id="31"/>
    <w:p>
      <w:pPr>
        <w:spacing w:after="0"/>
        <w:ind w:left="0"/>
        <w:jc w:val="both"/>
      </w:pPr>
      <w:r>
        <w:rPr>
          <w:rFonts w:ascii="Times New Roman"/>
          <w:b w:val="false"/>
          <w:i w:val="false"/>
          <w:color w:val="000000"/>
          <w:sz w:val="28"/>
        </w:rPr>
        <w:t>
      8) аудандық маңызы бар қала, ауыл аумағындағы жер учаскелерін қоспағанда, жер учаскелерін пайдаланғаны үшін төлемақы;</w:t>
      </w:r>
    </w:p>
    <w:bookmarkEnd w:id="31"/>
    <w:bookmarkStart w:name="z36" w:id="32"/>
    <w:p>
      <w:pPr>
        <w:spacing w:after="0"/>
        <w:ind w:left="0"/>
        <w:jc w:val="both"/>
      </w:pPr>
      <w:r>
        <w:rPr>
          <w:rFonts w:ascii="Times New Roman"/>
          <w:b w:val="false"/>
          <w:i w:val="false"/>
          <w:color w:val="000000"/>
          <w:sz w:val="28"/>
        </w:rPr>
        <w:t>
      9) жекелеген қызмет түрлерімен айналысу құқығы үшін лицензиялық алым (жекелеген қызмет түрлерімен айналысуға арналған лицензиялар бергені үшін алым);</w:t>
      </w:r>
    </w:p>
    <w:bookmarkEnd w:id="32"/>
    <w:bookmarkStart w:name="z37" w:id="33"/>
    <w:p>
      <w:pPr>
        <w:spacing w:after="0"/>
        <w:ind w:left="0"/>
        <w:jc w:val="both"/>
      </w:pPr>
      <w:r>
        <w:rPr>
          <w:rFonts w:ascii="Times New Roman"/>
          <w:b w:val="false"/>
          <w:i w:val="false"/>
          <w:color w:val="000000"/>
          <w:sz w:val="28"/>
        </w:rPr>
        <w:t>
      10)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33"/>
    <w:bookmarkStart w:name="z38" w:id="34"/>
    <w:p>
      <w:pPr>
        <w:spacing w:after="0"/>
        <w:ind w:left="0"/>
        <w:jc w:val="both"/>
      </w:pPr>
      <w:r>
        <w:rPr>
          <w:rFonts w:ascii="Times New Roman"/>
          <w:b w:val="false"/>
          <w:i w:val="false"/>
          <w:color w:val="000000"/>
          <w:sz w:val="28"/>
        </w:rPr>
        <w:t>
      11) көлік құралдарын мемлекеттік тіркегені, сондай-ақ оларды қайта тіркегені үшін алым;</w:t>
      </w:r>
    </w:p>
    <w:bookmarkEnd w:id="34"/>
    <w:bookmarkStart w:name="z39" w:id="35"/>
    <w:p>
      <w:pPr>
        <w:spacing w:after="0"/>
        <w:ind w:left="0"/>
        <w:jc w:val="both"/>
      </w:pPr>
      <w:r>
        <w:rPr>
          <w:rFonts w:ascii="Times New Roman"/>
          <w:b w:val="false"/>
          <w:i w:val="false"/>
          <w:color w:val="000000"/>
          <w:sz w:val="28"/>
        </w:rPr>
        <w:t>
      12) жекелеген қызмет түрлерімен айналысуға арналған лицензияларды пайдаланғаны үшін төлемақы;</w:t>
      </w:r>
    </w:p>
    <w:bookmarkEnd w:id="35"/>
    <w:bookmarkStart w:name="z40" w:id="36"/>
    <w:p>
      <w:pPr>
        <w:spacing w:after="0"/>
        <w:ind w:left="0"/>
        <w:jc w:val="both"/>
      </w:pPr>
      <w:r>
        <w:rPr>
          <w:rFonts w:ascii="Times New Roman"/>
          <w:b w:val="false"/>
          <w:i w:val="false"/>
          <w:color w:val="000000"/>
          <w:sz w:val="28"/>
        </w:rPr>
        <w:t>
      13) консулдық алымнан басқа, мемлекеттік баж.</w:t>
      </w:r>
    </w:p>
    <w:bookmarkEnd w:id="36"/>
    <w:bookmarkStart w:name="z41" w:id="37"/>
    <w:p>
      <w:pPr>
        <w:spacing w:after="0"/>
        <w:ind w:left="0"/>
        <w:jc w:val="both"/>
      </w:pPr>
      <w:r>
        <w:rPr>
          <w:rFonts w:ascii="Times New Roman"/>
          <w:b w:val="false"/>
          <w:i w:val="false"/>
          <w:color w:val="000000"/>
          <w:sz w:val="28"/>
        </w:rPr>
        <w:t>
      3. 2025 жылға арналған аудандық бюджеттің кірістері мынадай салықтық емес түсімдер есебінен қалыптастырылатыны белгіленсін:</w:t>
      </w:r>
    </w:p>
    <w:bookmarkEnd w:id="37"/>
    <w:bookmarkStart w:name="z42" w:id="38"/>
    <w:p>
      <w:pPr>
        <w:spacing w:after="0"/>
        <w:ind w:left="0"/>
        <w:jc w:val="both"/>
      </w:pPr>
      <w:r>
        <w:rPr>
          <w:rFonts w:ascii="Times New Roman"/>
          <w:b w:val="false"/>
          <w:i w:val="false"/>
          <w:color w:val="000000"/>
          <w:sz w:val="28"/>
        </w:rPr>
        <w:t>
      1) коммуналдық меншіктен түсетін кірістер:</w:t>
      </w:r>
    </w:p>
    <w:bookmarkEnd w:id="38"/>
    <w:bookmarkStart w:name="z43" w:id="39"/>
    <w:p>
      <w:pPr>
        <w:spacing w:after="0"/>
        <w:ind w:left="0"/>
        <w:jc w:val="both"/>
      </w:pPr>
      <w:r>
        <w:rPr>
          <w:rFonts w:ascii="Times New Roman"/>
          <w:b w:val="false"/>
          <w:i w:val="false"/>
          <w:color w:val="000000"/>
          <w:sz w:val="28"/>
        </w:rPr>
        <w:t xml:space="preserve">
      аудандық әкімдіктің шешімі бойынша құрылған коммуналдық мемлекеттік кәсіпорындардың таза кірісі бөлігінің түсімдері; </w:t>
      </w:r>
    </w:p>
    <w:bookmarkEnd w:id="39"/>
    <w:bookmarkStart w:name="z44" w:id="40"/>
    <w:p>
      <w:pPr>
        <w:spacing w:after="0"/>
        <w:ind w:left="0"/>
        <w:jc w:val="both"/>
      </w:pPr>
      <w:r>
        <w:rPr>
          <w:rFonts w:ascii="Times New Roman"/>
          <w:b w:val="false"/>
          <w:i w:val="false"/>
          <w:color w:val="000000"/>
          <w:sz w:val="28"/>
        </w:rPr>
        <w:t>
      аудандық маңызы бар қала, ауыл, кент, ауылдық округ әкімінің басқаруындағы аудандық коммуналдық меншік мүлкін жалға беруден түсетін кірістерді қоспағанда, аудандық коммуналдық меншік мүлкін жалға беруден түсетін кірістер;</w:t>
      </w:r>
    </w:p>
    <w:bookmarkEnd w:id="40"/>
    <w:bookmarkStart w:name="z45" w:id="41"/>
    <w:p>
      <w:pPr>
        <w:spacing w:after="0"/>
        <w:ind w:left="0"/>
        <w:jc w:val="both"/>
      </w:pPr>
      <w:r>
        <w:rPr>
          <w:rFonts w:ascii="Times New Roman"/>
          <w:b w:val="false"/>
          <w:i w:val="false"/>
          <w:color w:val="000000"/>
          <w:sz w:val="28"/>
        </w:rPr>
        <w:t>
      аудандық маңызы бар қала, ауыл, кент, ауылдық округ әкімінің басқаруындағы мемлекеттік мүлікті жалға беруден түсетін кірістерді қоспағанда, аудандық коммуналдық меншіктегі тұрғын үй қорынан тұрғынжайларды жалға беруден түсетін кірістер;</w:t>
      </w:r>
    </w:p>
    <w:bookmarkEnd w:id="41"/>
    <w:bookmarkStart w:name="z46" w:id="42"/>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42"/>
    <w:bookmarkStart w:name="z47" w:id="43"/>
    <w:p>
      <w:pPr>
        <w:spacing w:after="0"/>
        <w:ind w:left="0"/>
        <w:jc w:val="both"/>
      </w:pPr>
      <w:r>
        <w:rPr>
          <w:rFonts w:ascii="Times New Roman"/>
          <w:b w:val="false"/>
          <w:i w:val="false"/>
          <w:color w:val="000000"/>
          <w:sz w:val="28"/>
        </w:rPr>
        <w:t>
      аудандық коммуналдық меншіктен түсетін өзге де кірістер;</w:t>
      </w:r>
    </w:p>
    <w:bookmarkEnd w:id="43"/>
    <w:bookmarkStart w:name="z48" w:id="44"/>
    <w:p>
      <w:pPr>
        <w:spacing w:after="0"/>
        <w:ind w:left="0"/>
        <w:jc w:val="both"/>
      </w:pPr>
      <w:r>
        <w:rPr>
          <w:rFonts w:ascii="Times New Roman"/>
          <w:b w:val="false"/>
          <w:i w:val="false"/>
          <w:color w:val="000000"/>
          <w:sz w:val="28"/>
        </w:rPr>
        <w:t>
      2) аудандық бюджетке түсетін өзге де салықтық емес түсімдер.</w:t>
      </w:r>
    </w:p>
    <w:bookmarkEnd w:id="44"/>
    <w:bookmarkStart w:name="z49" w:id="45"/>
    <w:p>
      <w:pPr>
        <w:spacing w:after="0"/>
        <w:ind w:left="0"/>
        <w:jc w:val="both"/>
      </w:pPr>
      <w:r>
        <w:rPr>
          <w:rFonts w:ascii="Times New Roman"/>
          <w:b w:val="false"/>
          <w:i w:val="false"/>
          <w:color w:val="000000"/>
          <w:sz w:val="28"/>
        </w:rPr>
        <w:t>
      4. Аудандық бюджеттің кірістері мынадай негізгі капиталды сатудан түсетін түсімдер есебінен қалыптастырылатыны белгіленсін:</w:t>
      </w:r>
    </w:p>
    <w:bookmarkEnd w:id="45"/>
    <w:bookmarkStart w:name="z50" w:id="46"/>
    <w:p>
      <w:pPr>
        <w:spacing w:after="0"/>
        <w:ind w:left="0"/>
        <w:jc w:val="both"/>
      </w:pPr>
      <w:r>
        <w:rPr>
          <w:rFonts w:ascii="Times New Roman"/>
          <w:b w:val="false"/>
          <w:i w:val="false"/>
          <w:color w:val="000000"/>
          <w:sz w:val="28"/>
        </w:rPr>
        <w:t>
      1) аудандық бюджеттен қаржыландырылатын мемлекеттік мекемелерге бекітіліп берілген мүлікті сатудан түсетін түсімдер;</w:t>
      </w:r>
    </w:p>
    <w:bookmarkEnd w:id="46"/>
    <w:bookmarkStart w:name="z51" w:id="47"/>
    <w:p>
      <w:pPr>
        <w:spacing w:after="0"/>
        <w:ind w:left="0"/>
        <w:jc w:val="both"/>
      </w:pPr>
      <w:r>
        <w:rPr>
          <w:rFonts w:ascii="Times New Roman"/>
          <w:b w:val="false"/>
          <w:i w:val="false"/>
          <w:color w:val="000000"/>
          <w:sz w:val="28"/>
        </w:rPr>
        <w:t>
      2) ауыл шаруашылығы мақсатындағы жер учаскелерін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bookmarkEnd w:id="47"/>
    <w:bookmarkStart w:name="z52" w:id="48"/>
    <w:p>
      <w:pPr>
        <w:spacing w:after="0"/>
        <w:ind w:left="0"/>
        <w:jc w:val="both"/>
      </w:pPr>
      <w:r>
        <w:rPr>
          <w:rFonts w:ascii="Times New Roman"/>
          <w:b w:val="false"/>
          <w:i w:val="false"/>
          <w:color w:val="000000"/>
          <w:sz w:val="28"/>
        </w:rPr>
        <w:t>
      3) аудандық маңызы бар қала, ауыл, кент аумағындағы жер учаскелерін қоспағанда, жер учаскелерін жалдау құқығын сатқаны үшін төлемақы.</w:t>
      </w:r>
    </w:p>
    <w:bookmarkEnd w:id="48"/>
    <w:bookmarkStart w:name="z53" w:id="49"/>
    <w:p>
      <w:pPr>
        <w:spacing w:after="0"/>
        <w:ind w:left="0"/>
        <w:jc w:val="both"/>
      </w:pPr>
      <w:r>
        <w:rPr>
          <w:rFonts w:ascii="Times New Roman"/>
          <w:b w:val="false"/>
          <w:i w:val="false"/>
          <w:color w:val="000000"/>
          <w:sz w:val="28"/>
        </w:rPr>
        <w:t>
      5. Облыстық бюджеттен және аудандық маңызы бар қалалар, ауылдар, ауылдық округтер бюджеттерінен берілетін трансферттер аудандық бюджетке түсетін трансферттердің түсімдері болып табылады.</w:t>
      </w:r>
    </w:p>
    <w:bookmarkEnd w:id="49"/>
    <w:bookmarkStart w:name="z54" w:id="50"/>
    <w:p>
      <w:pPr>
        <w:spacing w:after="0"/>
        <w:ind w:left="0"/>
        <w:jc w:val="both"/>
      </w:pPr>
      <w:r>
        <w:rPr>
          <w:rFonts w:ascii="Times New Roman"/>
          <w:b w:val="false"/>
          <w:i w:val="false"/>
          <w:color w:val="000000"/>
          <w:sz w:val="28"/>
        </w:rPr>
        <w:t>
      6. Аудандық бюджеттен берілген кредиттерді өтеуден, ауданның коммуналдық меншігіндегі мемлекеттің қаржылық активтерін сатудан, ауданның жергілікті атқарушы органының қарыздарынан түсетін түсімдер аудандық бюджеттің есебіне жатқызылатындығы белгіленсін.</w:t>
      </w:r>
    </w:p>
    <w:bookmarkEnd w:id="50"/>
    <w:bookmarkStart w:name="z55" w:id="51"/>
    <w:p>
      <w:pPr>
        <w:spacing w:after="0"/>
        <w:ind w:left="0"/>
        <w:jc w:val="both"/>
      </w:pPr>
      <w:r>
        <w:rPr>
          <w:rFonts w:ascii="Times New Roman"/>
          <w:b w:val="false"/>
          <w:i w:val="false"/>
          <w:color w:val="000000"/>
          <w:sz w:val="28"/>
        </w:rPr>
        <w:t xml:space="preserve">
      7. 2025 жылға арналған аудан бюджетінде аудан бюджетіне облыстық бюджеттен табысталатын субвенция көлемі 2 109 473,0 мың теңге сомасында көзделгені ескерілсін. </w:t>
      </w:r>
    </w:p>
    <w:bookmarkEnd w:id="51"/>
    <w:bookmarkStart w:name="z56" w:id="52"/>
    <w:p>
      <w:pPr>
        <w:spacing w:after="0"/>
        <w:ind w:left="0"/>
        <w:jc w:val="both"/>
      </w:pPr>
      <w:r>
        <w:rPr>
          <w:rFonts w:ascii="Times New Roman"/>
          <w:b w:val="false"/>
          <w:i w:val="false"/>
          <w:color w:val="000000"/>
          <w:sz w:val="28"/>
        </w:rPr>
        <w:t>
      8. 2025 жылға арналған аудан бюджетінде ауылдық округтер және Булаев қаласының бюджетіне аудандық бюджеттен табысталатын субвенция көлемі 1 022 200,0 мың теңге сомасында көзделгені ескерілсін.</w:t>
      </w:r>
    </w:p>
    <w:bookmarkEnd w:id="52"/>
    <w:bookmarkStart w:name="z57" w:id="53"/>
    <w:p>
      <w:pPr>
        <w:spacing w:after="0"/>
        <w:ind w:left="0"/>
        <w:jc w:val="both"/>
      </w:pPr>
      <w:r>
        <w:rPr>
          <w:rFonts w:ascii="Times New Roman"/>
          <w:b w:val="false"/>
          <w:i w:val="false"/>
          <w:color w:val="000000"/>
          <w:sz w:val="28"/>
        </w:rPr>
        <w:t>
      9. 2025 жылға арналған аудандық бюджетте республикалық бюджеттен нысаналы трансферттердің түсімі ескерілсін, оның ішінде:</w:t>
      </w:r>
    </w:p>
    <w:bookmarkEnd w:id="53"/>
    <w:bookmarkStart w:name="z58" w:id="54"/>
    <w:p>
      <w:pPr>
        <w:spacing w:after="0"/>
        <w:ind w:left="0"/>
        <w:jc w:val="both"/>
      </w:pPr>
      <w:r>
        <w:rPr>
          <w:rFonts w:ascii="Times New Roman"/>
          <w:b w:val="false"/>
          <w:i w:val="false"/>
          <w:color w:val="000000"/>
          <w:sz w:val="28"/>
        </w:rPr>
        <w:t>
      1) мемлекеттік атаулы әлеуметтік көмек төлеуге;</w:t>
      </w:r>
    </w:p>
    <w:bookmarkEnd w:id="54"/>
    <w:bookmarkStart w:name="z59" w:id="55"/>
    <w:p>
      <w:pPr>
        <w:spacing w:after="0"/>
        <w:ind w:left="0"/>
        <w:jc w:val="both"/>
      </w:pPr>
      <w:r>
        <w:rPr>
          <w:rFonts w:ascii="Times New Roman"/>
          <w:b w:val="false"/>
          <w:i w:val="false"/>
          <w:color w:val="000000"/>
          <w:sz w:val="28"/>
        </w:rPr>
        <w:t>
      2) мүгедектігі бар адамдарды міндетті гигиеналық құралдармен қамтамасыз ету нормаларын ұлғайтуға;</w:t>
      </w:r>
    </w:p>
    <w:bookmarkEnd w:id="55"/>
    <w:bookmarkStart w:name="z60" w:id="56"/>
    <w:p>
      <w:pPr>
        <w:spacing w:after="0"/>
        <w:ind w:left="0"/>
        <w:jc w:val="both"/>
      </w:pPr>
      <w:r>
        <w:rPr>
          <w:rFonts w:ascii="Times New Roman"/>
          <w:b w:val="false"/>
          <w:i w:val="false"/>
          <w:color w:val="000000"/>
          <w:sz w:val="28"/>
        </w:rPr>
        <w:t>
      3) санаторлық-курорттық емдеуге;</w:t>
      </w:r>
    </w:p>
    <w:bookmarkEnd w:id="56"/>
    <w:bookmarkStart w:name="z61" w:id="57"/>
    <w:p>
      <w:pPr>
        <w:spacing w:after="0"/>
        <w:ind w:left="0"/>
        <w:jc w:val="both"/>
      </w:pPr>
      <w:r>
        <w:rPr>
          <w:rFonts w:ascii="Times New Roman"/>
          <w:b w:val="false"/>
          <w:i w:val="false"/>
          <w:color w:val="000000"/>
          <w:sz w:val="28"/>
        </w:rPr>
        <w:t>
      4)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bookmarkEnd w:id="57"/>
    <w:bookmarkStart w:name="z62" w:id="58"/>
    <w:p>
      <w:pPr>
        <w:spacing w:after="0"/>
        <w:ind w:left="0"/>
        <w:jc w:val="both"/>
      </w:pPr>
      <w:r>
        <w:rPr>
          <w:rFonts w:ascii="Times New Roman"/>
          <w:b w:val="false"/>
          <w:i w:val="false"/>
          <w:color w:val="000000"/>
          <w:sz w:val="28"/>
        </w:rPr>
        <w:t>
      5) халықтың әлеуметтік осал топтары үшін коммуналдық тұрғын үй қорынан тұрғын үй сатып алуға құқығы бар.</w:t>
      </w:r>
    </w:p>
    <w:bookmarkEnd w:id="58"/>
    <w:bookmarkStart w:name="z63" w:id="59"/>
    <w:p>
      <w:pPr>
        <w:spacing w:after="0"/>
        <w:ind w:left="0"/>
        <w:jc w:val="both"/>
      </w:pPr>
      <w:r>
        <w:rPr>
          <w:rFonts w:ascii="Times New Roman"/>
          <w:b w:val="false"/>
          <w:i w:val="false"/>
          <w:color w:val="000000"/>
          <w:sz w:val="28"/>
        </w:rPr>
        <w:t>
      10. 2025 жылға арналған аудандық бюджетте облыстық бюджеттен трансферттер түсімі ескерілсін, оның ішінде:</w:t>
      </w:r>
    </w:p>
    <w:bookmarkEnd w:id="59"/>
    <w:bookmarkStart w:name="z64" w:id="60"/>
    <w:p>
      <w:pPr>
        <w:spacing w:after="0"/>
        <w:ind w:left="0"/>
        <w:jc w:val="both"/>
      </w:pPr>
      <w:r>
        <w:rPr>
          <w:rFonts w:ascii="Times New Roman"/>
          <w:b w:val="false"/>
          <w:i w:val="false"/>
          <w:color w:val="000000"/>
          <w:sz w:val="28"/>
        </w:rPr>
        <w:t>
      1) Аққайың ауылдық округінің Октябрьское ауылында таратушы желілер мен су құбыры құрылыстары алаңын салуға;</w:t>
      </w:r>
    </w:p>
    <w:bookmarkEnd w:id="60"/>
    <w:bookmarkStart w:name="z65" w:id="61"/>
    <w:p>
      <w:pPr>
        <w:spacing w:after="0"/>
        <w:ind w:left="0"/>
        <w:jc w:val="both"/>
      </w:pPr>
      <w:r>
        <w:rPr>
          <w:rFonts w:ascii="Times New Roman"/>
          <w:b w:val="false"/>
          <w:i w:val="false"/>
          <w:color w:val="000000"/>
          <w:sz w:val="28"/>
        </w:rPr>
        <w:t>
      2) Булаев қаласында су құбыры құрылыстарын реконструкциялауға;</w:t>
      </w:r>
    </w:p>
    <w:bookmarkEnd w:id="61"/>
    <w:bookmarkStart w:name="z66" w:id="62"/>
    <w:p>
      <w:pPr>
        <w:spacing w:after="0"/>
        <w:ind w:left="0"/>
        <w:jc w:val="both"/>
      </w:pPr>
      <w:r>
        <w:rPr>
          <w:rFonts w:ascii="Times New Roman"/>
          <w:b w:val="false"/>
          <w:i w:val="false"/>
          <w:color w:val="000000"/>
          <w:sz w:val="28"/>
        </w:rPr>
        <w:t>
      3) Булаев елді мекенінің Чехов көшесіндегі жолдарды реконструкциялауға;</w:t>
      </w:r>
    </w:p>
    <w:bookmarkEnd w:id="62"/>
    <w:bookmarkStart w:name="z67" w:id="63"/>
    <w:p>
      <w:pPr>
        <w:spacing w:after="0"/>
        <w:ind w:left="0"/>
        <w:jc w:val="both"/>
      </w:pPr>
      <w:r>
        <w:rPr>
          <w:rFonts w:ascii="Times New Roman"/>
          <w:b w:val="false"/>
          <w:i w:val="false"/>
          <w:color w:val="000000"/>
          <w:sz w:val="28"/>
        </w:rPr>
        <w:t>
      4) аудандық маңызы бар Мағжан Жұмабаев ауданының 27-37,1 км KTGY-14 "Советское – Ұзынкөл – Возвышенка" автомобиль жолын орташа жөндеуге;</w:t>
      </w:r>
    </w:p>
    <w:bookmarkEnd w:id="63"/>
    <w:bookmarkStart w:name="z68" w:id="64"/>
    <w:p>
      <w:pPr>
        <w:spacing w:after="0"/>
        <w:ind w:left="0"/>
        <w:jc w:val="both"/>
      </w:pPr>
      <w:r>
        <w:rPr>
          <w:rFonts w:ascii="Times New Roman"/>
          <w:b w:val="false"/>
          <w:i w:val="false"/>
          <w:color w:val="000000"/>
          <w:sz w:val="28"/>
        </w:rPr>
        <w:t>
      5) аудандық маңызы бар Мағжан Жұмабаев ауданының 0-3 км KTGY-152 "Лебяжье – Құралай" автомобиль жолын орташа жөндеуге;</w:t>
      </w:r>
    </w:p>
    <w:bookmarkEnd w:id="64"/>
    <w:bookmarkStart w:name="z69" w:id="65"/>
    <w:p>
      <w:pPr>
        <w:spacing w:after="0"/>
        <w:ind w:left="0"/>
        <w:jc w:val="both"/>
      </w:pPr>
      <w:r>
        <w:rPr>
          <w:rFonts w:ascii="Times New Roman"/>
          <w:b w:val="false"/>
          <w:i w:val="false"/>
          <w:color w:val="000000"/>
          <w:sz w:val="28"/>
        </w:rPr>
        <w:t>
      6) Мағжан Жұмабаев ауданы Бәйтерек ауылдық округінің Бәйтерек ауылындағы кентішілік жолдарды орташа жөндеуге;</w:t>
      </w:r>
    </w:p>
    <w:bookmarkEnd w:id="65"/>
    <w:bookmarkStart w:name="z70" w:id="66"/>
    <w:p>
      <w:pPr>
        <w:spacing w:after="0"/>
        <w:ind w:left="0"/>
        <w:jc w:val="both"/>
      </w:pPr>
      <w:r>
        <w:rPr>
          <w:rFonts w:ascii="Times New Roman"/>
          <w:b w:val="false"/>
          <w:i w:val="false"/>
          <w:color w:val="000000"/>
          <w:sz w:val="28"/>
        </w:rPr>
        <w:t>
      7) аудандық маңызы бар Мағжан Жұмабаев ауданының 66,6-74,6 км KTGY-15 "Майбалық – Сейфолла – Таманское – Веселовка – Писаревка – Қарағанды – Надежка" автомобиль жолын орташа жөндеуге;</w:t>
      </w:r>
    </w:p>
    <w:bookmarkEnd w:id="66"/>
    <w:bookmarkStart w:name="z71" w:id="67"/>
    <w:p>
      <w:pPr>
        <w:spacing w:after="0"/>
        <w:ind w:left="0"/>
        <w:jc w:val="both"/>
      </w:pPr>
      <w:r>
        <w:rPr>
          <w:rFonts w:ascii="Times New Roman"/>
          <w:b w:val="false"/>
          <w:i w:val="false"/>
          <w:color w:val="000000"/>
          <w:sz w:val="28"/>
        </w:rPr>
        <w:t>
      8) аудандық маңызы бар автомобиль жолдарын ұстауға;</w:t>
      </w:r>
    </w:p>
    <w:bookmarkEnd w:id="67"/>
    <w:bookmarkStart w:name="z72" w:id="68"/>
    <w:p>
      <w:pPr>
        <w:spacing w:after="0"/>
        <w:ind w:left="0"/>
        <w:jc w:val="both"/>
      </w:pPr>
      <w:r>
        <w:rPr>
          <w:rFonts w:ascii="Times New Roman"/>
          <w:b w:val="false"/>
          <w:i w:val="false"/>
          <w:color w:val="000000"/>
          <w:sz w:val="28"/>
        </w:rPr>
        <w:t>
      9) мамандандырылған техниканы сатып алуға;</w:t>
      </w:r>
    </w:p>
    <w:bookmarkEnd w:id="68"/>
    <w:bookmarkStart w:name="z73" w:id="69"/>
    <w:p>
      <w:pPr>
        <w:spacing w:after="0"/>
        <w:ind w:left="0"/>
        <w:jc w:val="both"/>
      </w:pPr>
      <w:r>
        <w:rPr>
          <w:rFonts w:ascii="Times New Roman"/>
          <w:b w:val="false"/>
          <w:i w:val="false"/>
          <w:color w:val="000000"/>
          <w:sz w:val="28"/>
        </w:rPr>
        <w:t>
      10) мүгедектігі бар мұқтаж адамдарды протездік-ортопедиялық, сурдотехникалық және тифлотехникалық құралдармен, арнаулы жүріп-тұру құралдарымен қамтамасыз етуге, санаторий-курорттық емдеу қызметтерін ұсынуға;</w:t>
      </w:r>
    </w:p>
    <w:bookmarkEnd w:id="69"/>
    <w:bookmarkStart w:name="z74" w:id="70"/>
    <w:p>
      <w:pPr>
        <w:spacing w:after="0"/>
        <w:ind w:left="0"/>
        <w:jc w:val="both"/>
      </w:pPr>
      <w:r>
        <w:rPr>
          <w:rFonts w:ascii="Times New Roman"/>
          <w:b w:val="false"/>
          <w:i w:val="false"/>
          <w:color w:val="000000"/>
          <w:sz w:val="28"/>
        </w:rPr>
        <w:t>
      11) бас жоспарларды түзетуге және аудан орталығының егжей-тегжейлі жоспарлау жобасын әзірлеуге;</w:t>
      </w:r>
    </w:p>
    <w:bookmarkEnd w:id="70"/>
    <w:bookmarkStart w:name="z75" w:id="71"/>
    <w:p>
      <w:pPr>
        <w:spacing w:after="0"/>
        <w:ind w:left="0"/>
        <w:jc w:val="both"/>
      </w:pPr>
      <w:r>
        <w:rPr>
          <w:rFonts w:ascii="Times New Roman"/>
          <w:b w:val="false"/>
          <w:i w:val="false"/>
          <w:color w:val="000000"/>
          <w:sz w:val="28"/>
        </w:rPr>
        <w:t>
      12) Мағжан Жұмабаев ауданының ауылдық елді мекендерін дамыту және салу схемаларын кезең-кезеңімен әзірлеуге және түзетуге;</w:t>
      </w:r>
    </w:p>
    <w:bookmarkEnd w:id="71"/>
    <w:bookmarkStart w:name="z76" w:id="72"/>
    <w:p>
      <w:pPr>
        <w:spacing w:after="0"/>
        <w:ind w:left="0"/>
        <w:jc w:val="both"/>
      </w:pPr>
      <w:r>
        <w:rPr>
          <w:rFonts w:ascii="Times New Roman"/>
          <w:b w:val="false"/>
          <w:i w:val="false"/>
          <w:color w:val="000000"/>
          <w:sz w:val="28"/>
        </w:rPr>
        <w:t>
      13) Лебяжье ауылдық округінің Лебяжье ауылындағы сорғы станциясы мен таза су резервуарын ағымдағы жөндеуге;</w:t>
      </w:r>
    </w:p>
    <w:bookmarkEnd w:id="72"/>
    <w:bookmarkStart w:name="z77" w:id="73"/>
    <w:p>
      <w:pPr>
        <w:spacing w:after="0"/>
        <w:ind w:left="0"/>
        <w:jc w:val="both"/>
      </w:pPr>
      <w:r>
        <w:rPr>
          <w:rFonts w:ascii="Times New Roman"/>
          <w:b w:val="false"/>
          <w:i w:val="false"/>
          <w:color w:val="000000"/>
          <w:sz w:val="28"/>
        </w:rPr>
        <w:t>
      14) Авангард ауылдық округінің Достық ауылындағы су қысымы құрылыстарының алаңын ағымдағы жөндеуге;</w:t>
      </w:r>
    </w:p>
    <w:bookmarkEnd w:id="73"/>
    <w:bookmarkStart w:name="z78" w:id="74"/>
    <w:p>
      <w:pPr>
        <w:spacing w:after="0"/>
        <w:ind w:left="0"/>
        <w:jc w:val="both"/>
      </w:pPr>
      <w:r>
        <w:rPr>
          <w:rFonts w:ascii="Times New Roman"/>
          <w:b w:val="false"/>
          <w:i w:val="false"/>
          <w:color w:val="000000"/>
          <w:sz w:val="28"/>
        </w:rPr>
        <w:t>
      15) Булаев қаласында сумен жабдықтауды ағымдағы жөндеуге;</w:t>
      </w:r>
    </w:p>
    <w:bookmarkEnd w:id="74"/>
    <w:bookmarkStart w:name="z79" w:id="75"/>
    <w:p>
      <w:pPr>
        <w:spacing w:after="0"/>
        <w:ind w:left="0"/>
        <w:jc w:val="both"/>
      </w:pPr>
      <w:r>
        <w:rPr>
          <w:rFonts w:ascii="Times New Roman"/>
          <w:b w:val="false"/>
          <w:i w:val="false"/>
          <w:color w:val="000000"/>
          <w:sz w:val="28"/>
        </w:rPr>
        <w:t>
      16) Булаев қаласының ЖПҚ қазандығының жылу желілерін ағымдағы жөндеуге;</w:t>
      </w:r>
    </w:p>
    <w:bookmarkEnd w:id="75"/>
    <w:bookmarkStart w:name="z80" w:id="76"/>
    <w:p>
      <w:pPr>
        <w:spacing w:after="0"/>
        <w:ind w:left="0"/>
        <w:jc w:val="both"/>
      </w:pPr>
      <w:r>
        <w:rPr>
          <w:rFonts w:ascii="Times New Roman"/>
          <w:b w:val="false"/>
          <w:i w:val="false"/>
          <w:color w:val="000000"/>
          <w:sz w:val="28"/>
        </w:rPr>
        <w:t>
      17) Ноғайбай би ауылдық округінің Қарағанды ауылында таратушы желілер мен су құбыры құрылыстары алаңын салуға;</w:t>
      </w:r>
    </w:p>
    <w:bookmarkEnd w:id="76"/>
    <w:bookmarkStart w:name="z81" w:id="77"/>
    <w:p>
      <w:pPr>
        <w:spacing w:after="0"/>
        <w:ind w:left="0"/>
        <w:jc w:val="both"/>
      </w:pPr>
      <w:r>
        <w:rPr>
          <w:rFonts w:ascii="Times New Roman"/>
          <w:b w:val="false"/>
          <w:i w:val="false"/>
          <w:color w:val="000000"/>
          <w:sz w:val="28"/>
        </w:rPr>
        <w:t>
      18) Қаракоға ауылдық округінің Қарақоға ауылында су қысымы құрылыстары алаңын реконструкциялай отырып, тарату желілерін салуға;</w:t>
      </w:r>
    </w:p>
    <w:bookmarkEnd w:id="77"/>
    <w:bookmarkStart w:name="z82" w:id="78"/>
    <w:p>
      <w:pPr>
        <w:spacing w:after="0"/>
        <w:ind w:left="0"/>
        <w:jc w:val="both"/>
      </w:pPr>
      <w:r>
        <w:rPr>
          <w:rFonts w:ascii="Times New Roman"/>
          <w:b w:val="false"/>
          <w:i w:val="false"/>
          <w:color w:val="000000"/>
          <w:sz w:val="28"/>
        </w:rPr>
        <w:t>
      19) Успенка ауылдық округінің Успенка ауылындағы Булаев топтық су құбырына қосылған ауылдық елді мекендердің су құбырлары мен бұрмаларының тарату желілерін реконструкциялауға "Успенка ауылында су құбыры құрылыстары алаңының құрылысы";</w:t>
      </w:r>
    </w:p>
    <w:bookmarkEnd w:id="78"/>
    <w:bookmarkStart w:name="z83" w:id="79"/>
    <w:p>
      <w:pPr>
        <w:spacing w:after="0"/>
        <w:ind w:left="0"/>
        <w:jc w:val="both"/>
      </w:pPr>
      <w:r>
        <w:rPr>
          <w:rFonts w:ascii="Times New Roman"/>
          <w:b w:val="false"/>
          <w:i w:val="false"/>
          <w:color w:val="000000"/>
          <w:sz w:val="28"/>
        </w:rPr>
        <w:t>
      20) Лебяжье ауылдық округінің Лебяжье ауылының кентішілік жолдарын орташа жөндеуге;</w:t>
      </w:r>
    </w:p>
    <w:bookmarkEnd w:id="79"/>
    <w:bookmarkStart w:name="z84" w:id="80"/>
    <w:p>
      <w:pPr>
        <w:spacing w:after="0"/>
        <w:ind w:left="0"/>
        <w:jc w:val="both"/>
      </w:pPr>
      <w:r>
        <w:rPr>
          <w:rFonts w:ascii="Times New Roman"/>
          <w:b w:val="false"/>
          <w:i w:val="false"/>
          <w:color w:val="000000"/>
          <w:sz w:val="28"/>
        </w:rPr>
        <w:t>
      21) Қарағанды ауылындағы Рабочая, Рижская, Ленин көшелерін; Ноғайбай би ауылдық округінің Надежка ауылындағы Мир, Калинин, Ново-Лесная көшелерін орташа жөндеуге;</w:t>
      </w:r>
    </w:p>
    <w:bookmarkEnd w:id="80"/>
    <w:bookmarkStart w:name="z85" w:id="81"/>
    <w:p>
      <w:pPr>
        <w:spacing w:after="0"/>
        <w:ind w:left="0"/>
        <w:jc w:val="both"/>
      </w:pPr>
      <w:r>
        <w:rPr>
          <w:rFonts w:ascii="Times New Roman"/>
          <w:b w:val="false"/>
          <w:i w:val="false"/>
          <w:color w:val="000000"/>
          <w:sz w:val="28"/>
        </w:rPr>
        <w:t>
      22) Қаракоға ауылдық округінің Қарақоға ауылындағы көшелерді орташа жөндеуге.</w:t>
      </w:r>
    </w:p>
    <w:bookmarkEnd w:id="81"/>
    <w:bookmarkStart w:name="z86" w:id="82"/>
    <w:p>
      <w:pPr>
        <w:spacing w:after="0"/>
        <w:ind w:left="0"/>
        <w:jc w:val="both"/>
      </w:pPr>
      <w:r>
        <w:rPr>
          <w:rFonts w:ascii="Times New Roman"/>
          <w:b w:val="false"/>
          <w:i w:val="false"/>
          <w:color w:val="000000"/>
          <w:sz w:val="28"/>
        </w:rPr>
        <w:t>
      11. 2025 жылға арналған жергілікті атқарушы органның резерві 35 150,0 мың теңге сомасында бекітілсін.</w:t>
      </w:r>
    </w:p>
    <w:bookmarkEnd w:id="82"/>
    <w:bookmarkStart w:name="z87" w:id="83"/>
    <w:p>
      <w:pPr>
        <w:spacing w:after="0"/>
        <w:ind w:left="0"/>
        <w:jc w:val="both"/>
      </w:pPr>
      <w:r>
        <w:rPr>
          <w:rFonts w:ascii="Times New Roman"/>
          <w:b w:val="false"/>
          <w:i w:val="false"/>
          <w:color w:val="000000"/>
          <w:sz w:val="28"/>
        </w:rPr>
        <w:t>
      12. 4-қосымшаға сәйкес 2025 жылғы 1 қаңтарда қалыптасқан бюджет қаражатының бос қалдықтары мен республикалық бюджеттен берілген 2024 жылы пайдаланылмаған (толық пайдаланылмаған) нысаналы трансферттерді қайтару есебінен аудан бюджетінде шығыстар қарастырылсын.</w:t>
      </w:r>
    </w:p>
    <w:bookmarkEnd w:id="83"/>
    <w:bookmarkStart w:name="z88" w:id="84"/>
    <w:p>
      <w:pPr>
        <w:spacing w:after="0"/>
        <w:ind w:left="0"/>
        <w:jc w:val="both"/>
      </w:pPr>
      <w:r>
        <w:rPr>
          <w:rFonts w:ascii="Times New Roman"/>
          <w:b w:val="false"/>
          <w:i w:val="false"/>
          <w:color w:val="000000"/>
          <w:sz w:val="28"/>
        </w:rPr>
        <w:t xml:space="preserve">
      13. Солтүстік Қазақстан облысы Мағжан Жұмабаев ауданы мәслихатының 2024 жылғы 24 желтоқсандағы </w:t>
      </w:r>
      <w:r>
        <w:rPr>
          <w:rFonts w:ascii="Times New Roman"/>
          <w:b w:val="false"/>
          <w:i w:val="false"/>
          <w:color w:val="000000"/>
          <w:sz w:val="28"/>
        </w:rPr>
        <w:t>№ 22-2</w:t>
      </w:r>
      <w:r>
        <w:rPr>
          <w:rFonts w:ascii="Times New Roman"/>
          <w:b w:val="false"/>
          <w:i w:val="false"/>
          <w:color w:val="000000"/>
          <w:sz w:val="28"/>
        </w:rPr>
        <w:t xml:space="preserve"> "2025-2027 жылдарға арналған Солтүстік Қазақстан облысы Мағжан Жұмабаев ауданының бюджетін бекіту туралы", Солтүстік Қазақстан облысы Мағжан Жұмабаев ауданы мәслихатының 2025 жылғы 26 ақпандағы </w:t>
      </w:r>
      <w:r>
        <w:rPr>
          <w:rFonts w:ascii="Times New Roman"/>
          <w:b w:val="false"/>
          <w:i w:val="false"/>
          <w:color w:val="000000"/>
          <w:sz w:val="28"/>
        </w:rPr>
        <w:t>№ 25-1</w:t>
      </w:r>
      <w:r>
        <w:rPr>
          <w:rFonts w:ascii="Times New Roman"/>
          <w:b w:val="false"/>
          <w:i w:val="false"/>
          <w:color w:val="000000"/>
          <w:sz w:val="28"/>
        </w:rPr>
        <w:t xml:space="preserve"> Солтүстік Қазақстан облысы Мағжан Жұмабаев ауданы мәслихатының 2024 жылғы 24 желтоқсандағы № 22-2 "2025-2027 жылдарға арналған Солтүстік Қазақстан облысы Мағжан Жұмабаев ауданының бюджетін бекіту туралы" шешіміне өзгерістер мен толықтырулар енгізу туралы"" шешімдерінің күші жойылды деп танылсын.</w:t>
      </w:r>
    </w:p>
    <w:bookmarkEnd w:id="84"/>
    <w:bookmarkStart w:name="z89" w:id="85"/>
    <w:p>
      <w:pPr>
        <w:spacing w:after="0"/>
        <w:ind w:left="0"/>
        <w:jc w:val="both"/>
      </w:pPr>
      <w:r>
        <w:rPr>
          <w:rFonts w:ascii="Times New Roman"/>
          <w:b w:val="false"/>
          <w:i w:val="false"/>
          <w:color w:val="000000"/>
          <w:sz w:val="28"/>
        </w:rPr>
        <w:t>
      14. Осы шешім 2025 жылғы 1 қаңтардан бастап қолданысқа енгізіледі.</w:t>
      </w:r>
    </w:p>
    <w:bookmarkEnd w:id="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мамырдағы № 27-1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96" w:id="86"/>
    <w:p>
      <w:pPr>
        <w:spacing w:after="0"/>
        <w:ind w:left="0"/>
        <w:jc w:val="left"/>
      </w:pPr>
      <w:r>
        <w:rPr>
          <w:rFonts w:ascii="Times New Roman"/>
          <w:b/>
          <w:i w:val="false"/>
          <w:color w:val="000000"/>
        </w:rPr>
        <w:t xml:space="preserve"> Мағжан Жұмабаев ауданының 2025 жылға арналған бюджеті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Сомасы,</w:t>
            </w:r>
          </w:p>
          <w:bookmarkEnd w:id="8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7 168 794,8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5 376 350,8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4 835 342,8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4 835 342,8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Сомасы,</w:t>
            </w:r>
          </w:p>
          <w:bookmarkEnd w:id="8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7 173 788,7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1 960 294,4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1 485 544,7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1 059 954,1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930 274,3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1 697 993,3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1 697 993,3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1 697 993,3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Сомасы,</w:t>
            </w:r>
          </w:p>
          <w:bookmarkEnd w:id="8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Сомасы,</w:t>
            </w:r>
          </w:p>
          <w:bookmarkEnd w:id="9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1"/>
          <w:p>
            <w:pPr>
              <w:spacing w:after="20"/>
              <w:ind w:left="20"/>
              <w:jc w:val="both"/>
            </w:pPr>
            <w:r>
              <w:rPr>
                <w:rFonts w:ascii="Times New Roman"/>
                <w:b w:val="false"/>
                <w:i w:val="false"/>
                <w:color w:val="000000"/>
                <w:sz w:val="20"/>
              </w:rPr>
              <w:t>
Сомасы,</w:t>
            </w:r>
          </w:p>
          <w:bookmarkEnd w:id="9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Сомасы,</w:t>
            </w:r>
          </w:p>
          <w:bookmarkEnd w:id="9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3"/>
          <w:p>
            <w:pPr>
              <w:spacing w:after="20"/>
              <w:ind w:left="20"/>
              <w:jc w:val="both"/>
            </w:pPr>
            <w:r>
              <w:rPr>
                <w:rFonts w:ascii="Times New Roman"/>
                <w:b w:val="false"/>
                <w:i w:val="false"/>
                <w:color w:val="000000"/>
                <w:sz w:val="20"/>
              </w:rPr>
              <w:t>
Сомасы,</w:t>
            </w:r>
          </w:p>
          <w:bookmarkEnd w:id="9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мамырдағы № 27-1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5" w:id="94"/>
    <w:p>
      <w:pPr>
        <w:spacing w:after="0"/>
        <w:ind w:left="0"/>
        <w:jc w:val="left"/>
      </w:pPr>
      <w:r>
        <w:rPr>
          <w:rFonts w:ascii="Times New Roman"/>
          <w:b/>
          <w:i w:val="false"/>
          <w:color w:val="000000"/>
        </w:rPr>
        <w:t xml:space="preserve"> Мағжан Жұмабаев ауданының 2026 жылға арналған бюджеті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5"/>
          <w:p>
            <w:pPr>
              <w:spacing w:after="20"/>
              <w:ind w:left="20"/>
              <w:jc w:val="both"/>
            </w:pPr>
            <w:r>
              <w:rPr>
                <w:rFonts w:ascii="Times New Roman"/>
                <w:b w:val="false"/>
                <w:i w:val="false"/>
                <w:color w:val="000000"/>
                <w:sz w:val="20"/>
              </w:rPr>
              <w:t>
Сомасы,</w:t>
            </w:r>
          </w:p>
          <w:bookmarkEnd w:id="9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2 225 494,0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6"/>
          <w:p>
            <w:pPr>
              <w:spacing w:after="20"/>
              <w:ind w:left="20"/>
              <w:jc w:val="both"/>
            </w:pPr>
            <w:r>
              <w:rPr>
                <w:rFonts w:ascii="Times New Roman"/>
                <w:b w:val="false"/>
                <w:i w:val="false"/>
                <w:color w:val="000000"/>
                <w:sz w:val="20"/>
              </w:rPr>
              <w:t>
Сомасы,</w:t>
            </w:r>
          </w:p>
          <w:bookmarkEnd w:id="9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7"/>
          <w:p>
            <w:pPr>
              <w:spacing w:after="20"/>
              <w:ind w:left="20"/>
              <w:jc w:val="both"/>
            </w:pPr>
            <w:r>
              <w:rPr>
                <w:rFonts w:ascii="Times New Roman"/>
                <w:b w:val="false"/>
                <w:i w:val="false"/>
                <w:color w:val="000000"/>
                <w:sz w:val="20"/>
              </w:rPr>
              <w:t>
Сомасы,</w:t>
            </w:r>
          </w:p>
          <w:bookmarkEnd w:id="9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8"/>
          <w:p>
            <w:pPr>
              <w:spacing w:after="20"/>
              <w:ind w:left="20"/>
              <w:jc w:val="both"/>
            </w:pPr>
            <w:r>
              <w:rPr>
                <w:rFonts w:ascii="Times New Roman"/>
                <w:b w:val="false"/>
                <w:i w:val="false"/>
                <w:color w:val="000000"/>
                <w:sz w:val="20"/>
              </w:rPr>
              <w:t>
Сомасы,</w:t>
            </w:r>
          </w:p>
          <w:bookmarkEnd w:id="9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9"/>
          <w:p>
            <w:pPr>
              <w:spacing w:after="20"/>
              <w:ind w:left="20"/>
              <w:jc w:val="both"/>
            </w:pPr>
            <w:r>
              <w:rPr>
                <w:rFonts w:ascii="Times New Roman"/>
                <w:b w:val="false"/>
                <w:i w:val="false"/>
                <w:color w:val="000000"/>
                <w:sz w:val="20"/>
              </w:rPr>
              <w:t>
Сомасы,</w:t>
            </w:r>
          </w:p>
          <w:bookmarkEnd w:id="9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0"/>
          <w:p>
            <w:pPr>
              <w:spacing w:after="20"/>
              <w:ind w:left="20"/>
              <w:jc w:val="both"/>
            </w:pPr>
            <w:r>
              <w:rPr>
                <w:rFonts w:ascii="Times New Roman"/>
                <w:b w:val="false"/>
                <w:i w:val="false"/>
                <w:color w:val="000000"/>
                <w:sz w:val="20"/>
              </w:rPr>
              <w:t>
Сомасы,</w:t>
            </w:r>
          </w:p>
          <w:bookmarkEnd w:id="10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1"/>
          <w:p>
            <w:pPr>
              <w:spacing w:after="20"/>
              <w:ind w:left="20"/>
              <w:jc w:val="both"/>
            </w:pPr>
            <w:r>
              <w:rPr>
                <w:rFonts w:ascii="Times New Roman"/>
                <w:b w:val="false"/>
                <w:i w:val="false"/>
                <w:color w:val="000000"/>
                <w:sz w:val="20"/>
              </w:rPr>
              <w:t>
Сомасы,</w:t>
            </w:r>
          </w:p>
          <w:bookmarkEnd w:id="10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мамырдағы № 27-1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02"/>
    <w:p>
      <w:pPr>
        <w:spacing w:after="0"/>
        <w:ind w:left="0"/>
        <w:jc w:val="left"/>
      </w:pPr>
      <w:r>
        <w:rPr>
          <w:rFonts w:ascii="Times New Roman"/>
          <w:b/>
          <w:i w:val="false"/>
          <w:color w:val="000000"/>
        </w:rPr>
        <w:t xml:space="preserve"> Мағжан Жұмабаев ауданының 2027 жылға арналған бюджеті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3"/>
          <w:p>
            <w:pPr>
              <w:spacing w:after="20"/>
              <w:ind w:left="20"/>
              <w:jc w:val="both"/>
            </w:pPr>
            <w:r>
              <w:rPr>
                <w:rFonts w:ascii="Times New Roman"/>
                <w:b w:val="false"/>
                <w:i w:val="false"/>
                <w:color w:val="000000"/>
                <w:sz w:val="20"/>
              </w:rPr>
              <w:t>
Сомасы,</w:t>
            </w:r>
          </w:p>
          <w:bookmarkEnd w:id="10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2 336 788,0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4"/>
          <w:p>
            <w:pPr>
              <w:spacing w:after="20"/>
              <w:ind w:left="20"/>
              <w:jc w:val="both"/>
            </w:pPr>
            <w:r>
              <w:rPr>
                <w:rFonts w:ascii="Times New Roman"/>
                <w:b w:val="false"/>
                <w:i w:val="false"/>
                <w:color w:val="000000"/>
                <w:sz w:val="20"/>
              </w:rPr>
              <w:t>
Сомасы,</w:t>
            </w:r>
          </w:p>
          <w:bookmarkEnd w:id="10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5"/>
          <w:p>
            <w:pPr>
              <w:spacing w:after="20"/>
              <w:ind w:left="20"/>
              <w:jc w:val="both"/>
            </w:pPr>
            <w:r>
              <w:rPr>
                <w:rFonts w:ascii="Times New Roman"/>
                <w:b w:val="false"/>
                <w:i w:val="false"/>
                <w:color w:val="000000"/>
                <w:sz w:val="20"/>
              </w:rPr>
              <w:t>
Сомасы,</w:t>
            </w:r>
          </w:p>
          <w:bookmarkEnd w:id="10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6"/>
          <w:p>
            <w:pPr>
              <w:spacing w:after="20"/>
              <w:ind w:left="20"/>
              <w:jc w:val="both"/>
            </w:pPr>
            <w:r>
              <w:rPr>
                <w:rFonts w:ascii="Times New Roman"/>
                <w:b w:val="false"/>
                <w:i w:val="false"/>
                <w:color w:val="000000"/>
                <w:sz w:val="20"/>
              </w:rPr>
              <w:t>
Сомасы,</w:t>
            </w:r>
          </w:p>
          <w:bookmarkEnd w:id="10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7"/>
          <w:p>
            <w:pPr>
              <w:spacing w:after="20"/>
              <w:ind w:left="20"/>
              <w:jc w:val="both"/>
            </w:pPr>
            <w:r>
              <w:rPr>
                <w:rFonts w:ascii="Times New Roman"/>
                <w:b w:val="false"/>
                <w:i w:val="false"/>
                <w:color w:val="000000"/>
                <w:sz w:val="20"/>
              </w:rPr>
              <w:t>
Сомасы,</w:t>
            </w:r>
          </w:p>
          <w:bookmarkEnd w:id="10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8"/>
          <w:p>
            <w:pPr>
              <w:spacing w:after="20"/>
              <w:ind w:left="20"/>
              <w:jc w:val="both"/>
            </w:pPr>
            <w:r>
              <w:rPr>
                <w:rFonts w:ascii="Times New Roman"/>
                <w:b w:val="false"/>
                <w:i w:val="false"/>
                <w:color w:val="000000"/>
                <w:sz w:val="20"/>
              </w:rPr>
              <w:t>
Сомасы,</w:t>
            </w:r>
          </w:p>
          <w:bookmarkEnd w:id="10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9"/>
          <w:p>
            <w:pPr>
              <w:spacing w:after="20"/>
              <w:ind w:left="20"/>
              <w:jc w:val="both"/>
            </w:pPr>
            <w:r>
              <w:rPr>
                <w:rFonts w:ascii="Times New Roman"/>
                <w:b w:val="false"/>
                <w:i w:val="false"/>
                <w:color w:val="000000"/>
                <w:sz w:val="20"/>
              </w:rPr>
              <w:t>
Сомасы,</w:t>
            </w:r>
          </w:p>
          <w:bookmarkEnd w:id="10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мамырдағы № 27-1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53" w:id="110"/>
    <w:p>
      <w:pPr>
        <w:spacing w:after="0"/>
        <w:ind w:left="0"/>
        <w:jc w:val="left"/>
      </w:pPr>
      <w:r>
        <w:rPr>
          <w:rFonts w:ascii="Times New Roman"/>
          <w:b/>
          <w:i w:val="false"/>
          <w:color w:val="000000"/>
        </w:rPr>
        <w:t xml:space="preserve"> 2025 жылғы 1 қаңтарда қалыптасқан бюджет қаражатының бос қалдықтары мен республикалық бюджеттен берілген 2024 жылы пайдаланылмаған (толық пайдаланылмаған) нысаналы трансферттерді қайтару есебінен 2025 жылға арналған аудандық бюджет шығыстары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1"/>
          <w:p>
            <w:pPr>
              <w:spacing w:after="20"/>
              <w:ind w:left="20"/>
              <w:jc w:val="both"/>
            </w:pPr>
            <w:r>
              <w:rPr>
                <w:rFonts w:ascii="Times New Roman"/>
                <w:b w:val="false"/>
                <w:i w:val="false"/>
                <w:color w:val="000000"/>
                <w:sz w:val="20"/>
              </w:rPr>
              <w:t>
Сомасы,</w:t>
            </w:r>
          </w:p>
          <w:bookmarkEnd w:id="11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2"/>
          <w:p>
            <w:pPr>
              <w:spacing w:after="20"/>
              <w:ind w:left="20"/>
              <w:jc w:val="both"/>
            </w:pPr>
            <w:r>
              <w:rPr>
                <w:rFonts w:ascii="Times New Roman"/>
                <w:b w:val="false"/>
                <w:i w:val="false"/>
                <w:color w:val="000000"/>
                <w:sz w:val="20"/>
              </w:rPr>
              <w:t>
Сомасы,</w:t>
            </w:r>
          </w:p>
          <w:bookmarkEnd w:id="11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