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fd016" w14:textId="3ffd0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Мағжан Жұмабаев ауданы әкімдігінің 2017 жылғы 31 қаңтардағы № 19 "Солтүстік Қазақстан облысы Мағжан Жұмабаев ауданының жалпыға ортақ пайдаланылатын аудандық маңызы бар автомобиль жолдарының тізбесін бекіту туралы"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Мағжан Жұмабаев ауданы әкімдігінің 2025 жылғы 4 қыркүйектегі № 147 қаулысы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Мағжан Жұмабаев ауданы әкімдігінің "Солтүстік Қазақстан облысы Мағжан Жұмабаев ауданының жалпыға ортақ пайдаланылатын аудандық маңызы бар автомобиль жолдарының тізбесін бекіту туралы" 2017 жылғы 31 қаңтардағы № 19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4056 тіркелген) келесі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каулының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Солтүстік Қазақстан облысы Мағжан Жұмабаев ауданы әкімінің жетекшілік ететін орынбасарына жүктелсін.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Смағұлов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"КЕЛІСІЛДІ" 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"Солтүстік Қазақстан облысы әкімдігінің 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жолаушылар көлігі және автомобиль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жолдары басқармасы" коммуналдық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мекемесі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Мағжан Жумабаев аудан әкімдігінің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"04" қыркүйектегі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147 қаулысына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Мағжан Жумабаев аудан әкімдігінің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31 қаңтардағы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 қаулысына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2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Мағжан Жұмабаев ауданының аудандық маңызы бар жалпы пайдаланудағы автомобиль жолдарының тізімі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индексі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Жапы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ұзындығы,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Октябрьское – Зарослое – Гаврино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Булаев – Октябрьское – Конюхово – Куломзино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Лебяжье ауылына кіреберіс жол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Советское – Ұзынкөл – Возвышенка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Майбалық – Сейфолла – Таманское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Писаревка – Қарағанды – Надежка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Веселовка ауылына кіреберіс жол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Қоскөл ауылына кіреберіс жол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Уваковское ауылына кіреберіс жол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Ноғайбай ауылына кіреберіс жол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Успенка ауылына кіреберіс жол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Бастомар ауылына кіреберіс жол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Александровка ауылына кіреберіс жол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Полтавка ауылына кіреберіс жол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ауылына кіреберіс жол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Ұзынкөл ауылына кіреберіс жол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Полудино ауылына кіреберіс жол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Бәйтерек ауылына кіреберіс жол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Ганькино ауылына кіреберіс жол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Новотроицкое ауылына кіреберіс жол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Пролетарка ауылына кіреберіс жол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Чистовское ауылына кіреберіс жол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Лебяжье – Құралай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Дүйсеке кіреберіс жол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Образец ауылына кіреберіс жол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ауылына кіреберіс жол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– Сарытомар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Рощино ауылына кіреберіс жол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Сулышоқ ауылына кіреберіс жол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Суворовка ауылына кіреберіс жол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Хлебороб ауылына кіреберіс жол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Чистовское – Тищенко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Чистовское – Урожайное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Рявкино ауылына кіреберіс жол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Береке ауылына кіреберіс жол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Возвышенка ауылына кіреберіс жолы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Таманское – Пулеметовка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Булаев қаласының айналма жолы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