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9dbb" w14:textId="5a49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2020 жылғы 2 желтоқсаңдағы № 18 "Солтүстік Қазақстан облысы Мағжан Жұмабаев ауданы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әкімінің 2025 жылғы 11 желтоқсандағы № 24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әкімінің 2020 жылғы 2 желтоқсандағы № 18 "Солтүстік Қазақстан облысы Мағжан Жұмабаев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6754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38-тармақ "Орналасқан жері" бағаны келесі редакцияда жазылсын: Придорожное ауылы, Лесная көшесі, 2, "Мағжан Жұмабаев ауданының аудандық ауруханасы" шаруашылық жүргізу құқығындағы коммуналдық мемлекеттік кәсіпорнының медициналық пунктінің үй-жайы.</w:t>
      </w:r>
    </w:p>
    <w:bookmarkEnd w:id="2"/>
    <w:bookmarkStart w:name="z8" w:id="3"/>
    <w:p>
      <w:pPr>
        <w:spacing w:after="0"/>
        <w:ind w:left="0"/>
        <w:jc w:val="both"/>
      </w:pPr>
      <w:r>
        <w:rPr>
          <w:rFonts w:ascii="Times New Roman"/>
          <w:b w:val="false"/>
          <w:i w:val="false"/>
          <w:color w:val="000000"/>
          <w:sz w:val="28"/>
        </w:rPr>
        <w:t>
      2. Осы шешімнің орындалуын бақылау Солтүстік Қазақстан облысы Мағжан Жұмабаев ауданы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Смағұлов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xml:space="preserve">
      Қазақстан Республикасы </w:t>
      </w:r>
    </w:p>
    <w:bookmarkEnd w:id="6"/>
    <w:bookmarkStart w:name="z13" w:id="7"/>
    <w:p>
      <w:pPr>
        <w:spacing w:after="0"/>
        <w:ind w:left="0"/>
        <w:jc w:val="both"/>
      </w:pPr>
      <w:r>
        <w:rPr>
          <w:rFonts w:ascii="Times New Roman"/>
          <w:b w:val="false"/>
          <w:i w:val="false"/>
          <w:color w:val="000000"/>
          <w:sz w:val="28"/>
        </w:rPr>
        <w:t xml:space="preserve">
      Солтүстік Қазақстан облысы </w:t>
      </w:r>
    </w:p>
    <w:bookmarkEnd w:id="7"/>
    <w:bookmarkStart w:name="z14" w:id="8"/>
    <w:p>
      <w:pPr>
        <w:spacing w:after="0"/>
        <w:ind w:left="0"/>
        <w:jc w:val="both"/>
      </w:pPr>
      <w:r>
        <w:rPr>
          <w:rFonts w:ascii="Times New Roman"/>
          <w:b w:val="false"/>
          <w:i w:val="false"/>
          <w:color w:val="000000"/>
          <w:sz w:val="28"/>
        </w:rPr>
        <w:t xml:space="preserve">
      Мағжан Жұмабаев аудандық </w:t>
      </w:r>
    </w:p>
    <w:bookmarkEnd w:id="8"/>
    <w:bookmarkStart w:name="z15" w:id="9"/>
    <w:p>
      <w:pPr>
        <w:spacing w:after="0"/>
        <w:ind w:left="0"/>
        <w:jc w:val="both"/>
      </w:pPr>
      <w:r>
        <w:rPr>
          <w:rFonts w:ascii="Times New Roman"/>
          <w:b w:val="false"/>
          <w:i w:val="false"/>
          <w:color w:val="000000"/>
          <w:sz w:val="28"/>
        </w:rPr>
        <w:t xml:space="preserve">
      сайлау комиссиясы </w:t>
      </w:r>
    </w:p>
    <w:bookmarkEnd w:id="9"/>
    <w:bookmarkStart w:name="z16" w:id="10"/>
    <w:p>
      <w:pPr>
        <w:spacing w:after="0"/>
        <w:ind w:left="0"/>
        <w:jc w:val="both"/>
      </w:pPr>
      <w:r>
        <w:rPr>
          <w:rFonts w:ascii="Times New Roman"/>
          <w:b w:val="false"/>
          <w:i w:val="false"/>
          <w:color w:val="000000"/>
          <w:sz w:val="28"/>
        </w:rPr>
        <w:t>
      Төраға Ю. Портнягин ______________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1"/>
    <w:p>
      <w:pPr>
        <w:spacing w:after="0"/>
        <w:ind w:left="0"/>
        <w:jc w:val="left"/>
      </w:pPr>
      <w:r>
        <w:rPr>
          <w:rFonts w:ascii="Times New Roman"/>
          <w:b/>
          <w:i w:val="false"/>
          <w:color w:val="000000"/>
        </w:rPr>
        <w:t xml:space="preserve"> Солтүстік Қазақстан облысы Мағжан Жұмабаев ауданы аумағында құрылған сайлау учаскелері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Булаев қаласы,</w:t>
            </w:r>
          </w:p>
          <w:bookmarkEnd w:id="12"/>
          <w:p>
            <w:pPr>
              <w:spacing w:after="20"/>
              <w:ind w:left="20"/>
              <w:jc w:val="both"/>
            </w:pP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Булаев қаласы,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Деповская көшесі, №: 1, 1а, 1б, 2, 2а, 2б, 2в, 3, 4, 5, 5а, 6, 7, 7а, 8, 8а, 9, 22,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p>
          <w:p>
            <w:pPr>
              <w:spacing w:after="20"/>
              <w:ind w:left="20"/>
              <w:jc w:val="both"/>
            </w:pPr>
            <w:r>
              <w:rPr>
                <w:rFonts w:ascii="Times New Roman"/>
                <w:b w:val="false"/>
                <w:i w:val="false"/>
                <w:color w:val="000000"/>
                <w:sz w:val="20"/>
              </w:rPr>
              <w:t>
Заводская қысқа көшесі, № 1, 2, 5, 7, 8, 9, 9а, 10, 11, 12, 13, 13а, 14, 15, 15а, 16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Булаев қаласы,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16,</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Булаев қаласы,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20, 22, 23, 23а, 24, 26, 28, 29, 29а, 29б, 31, 31а, 31в, 32, 33, 34, 34б, 35, 36, 37, 37а, 38, 39, 40, 42, 43, 44, 44а, 45, 46, 46а, 47, 48, 49, 50, 51, 52, 53, 53а, 54, 55а, 56, 58, 60, 62, 64, 66, 68, 68а, 70, 72, 74, 76, 78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80, 83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82, 86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қысқа көшесі, №: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 1, 2, 3, 4, 5, 6, 7, 8, 10, 12, 14, 16, 18 үйлері;</w:t>
            </w:r>
          </w:p>
          <w:p>
            <w:pPr>
              <w:spacing w:after="20"/>
              <w:ind w:left="20"/>
              <w:jc w:val="both"/>
            </w:pPr>
            <w:r>
              <w:rPr>
                <w:rFonts w:ascii="Times New Roman"/>
                <w:b w:val="false"/>
                <w:i w:val="false"/>
                <w:color w:val="000000"/>
                <w:sz w:val="20"/>
              </w:rPr>
              <w:t>
Лихачев көшесі, №: 1, 2, 3, 5, 6, 8, 9, 10, 11, 14, 15, 16, 18, 20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6"/>
          <w:p>
            <w:pPr>
              <w:spacing w:after="20"/>
              <w:ind w:left="20"/>
              <w:jc w:val="both"/>
            </w:pPr>
            <w:r>
              <w:rPr>
                <w:rFonts w:ascii="Times New Roman"/>
                <w:b w:val="false"/>
                <w:i w:val="false"/>
                <w:color w:val="000000"/>
                <w:sz w:val="20"/>
              </w:rPr>
              <w:t>
Булаев қаласы,</w:t>
            </w:r>
          </w:p>
          <w:bookmarkEnd w:id="16"/>
          <w:p>
            <w:pPr>
              <w:spacing w:after="20"/>
              <w:ind w:left="20"/>
              <w:jc w:val="both"/>
            </w:pP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7"/>
          <w:p>
            <w:pPr>
              <w:spacing w:after="20"/>
              <w:ind w:left="20"/>
              <w:jc w:val="both"/>
            </w:pPr>
            <w:r>
              <w:rPr>
                <w:rFonts w:ascii="Times New Roman"/>
                <w:b w:val="false"/>
                <w:i w:val="false"/>
                <w:color w:val="000000"/>
                <w:sz w:val="20"/>
              </w:rPr>
              <w:t>
Булаев қаласы,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33, 33а, 35, 36, 37, 38, 39, 41, 41а, 44, 46, 54, 56, 58, 60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3, 3а, 6, 8,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2, 3, 4, 5, 6, 11,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 23а, 24, 24а, 25, 26, 27, 29, 30, 31, 32, 33, 35, 36, 37, 38, 39, 40, 41, 41а, 43, 44, 45, 46, 47, 48, 48а, 49, 50, 51, 51а, 52, 53, 54, 55, 56, 57, 58, 59, 60, 61, 62, 63, 64, 65, 66, 67, 68, 69, 70, 71, 72, 73, 74, 75, 77, 78, 80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 51а, 52, 53, 55, 58, 59, 60, 60а, 61, 62, 63, 64, 64а, 65, 65а, 67, 68, 69,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Мусаев көшесі, № 2, 3, 4, 7, 7а, 8, 10, 11, 12, 13,14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9, 13,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1, 2, 5, 10, 13, 17, 19,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 Киреев көшесі, № 1, 2, 3, 4, 5, 6, 7, 9, 12, 15, 16, 16а, 17, 18, 19, 20, 21, 23, 25, 26, 27, 28, 29, 30, 31, 31а, 32, 32а, 34, 35, 37а, 37, 38, 38а, 39, 40, 41, 42, 42а, 43, 44, 44а, 45, 46, 47а, 47б, 48, 49, 51, 52а, 52, 53, 54, 55, 56, 57, 58, 58а, 59, 60, 61, 62, 62а, 63, 64, 65, 66, 68, 70, 72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 2, 3, 4, 7, 12, 13, 15, 18, 20, 20а, 22, 26, 27, 28, 29, 31, 32, 33, 34, 35, 36, 36а, 37, 38, 39, 40, 41, 42, 43, 44, 45, 46, 46а, 48, 49, 51, 53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 1, 2, 3, 4, 4а, 5, 6, 6а, 7, 7а, 8, 8а, 10, 10а, 11, 11а, 12а, 14а, 16, 16а, 19, 20, 20а, 22, 22а, 22б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15б,15в, 16, 17, 18, 20, 21, 22, 24а, 25, 26, 27, 29, 31, 31а, 31б, 32, 32а, 32б, 33, 33а, 33б, 33в, 33г, 34, 34а, 35, 35а, 35б, 35в, 35г, 35д, 36, 37, 37а, 37б, 37в, 38, 39, 40, 41, 41а, 42, 43, 43а, 44, 45, 45б, 46, 46а, 46б, 48, 49, 50, 51, 52, 53, 54, 54а, 55, 57, 58а, 59, 61, 63,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Вокзальная көшесі, №: 1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көшесі, 1, 1а, 3, 5, 7, 7а, 9, 11, 12, 13, 14, 14а, 15, 16, 18, 19, 20, 21, 23, 25, 27, 29,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20, 21, 22, 23, 24, 25, 26, 27, 28, 29, 30, 32, 34, 36, 38 үйлері;</w:t>
            </w:r>
          </w:p>
          <w:p>
            <w:pPr>
              <w:spacing w:after="20"/>
              <w:ind w:left="20"/>
              <w:jc w:val="both"/>
            </w:pPr>
            <w:r>
              <w:rPr>
                <w:rFonts w:ascii="Times New Roman"/>
                <w:b w:val="false"/>
                <w:i w:val="false"/>
                <w:color w:val="000000"/>
                <w:sz w:val="20"/>
              </w:rPr>
              <w:t>
Набережный көшесі, № 3, 5, 11, 13, 15, 19, 19а, 27, 29, 33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8"/>
          <w:p>
            <w:pPr>
              <w:spacing w:after="20"/>
              <w:ind w:left="20"/>
              <w:jc w:val="both"/>
            </w:pPr>
            <w:r>
              <w:rPr>
                <w:rFonts w:ascii="Times New Roman"/>
                <w:b w:val="false"/>
                <w:i w:val="false"/>
                <w:color w:val="000000"/>
                <w:sz w:val="20"/>
              </w:rPr>
              <w:t>
Булаев қаласы,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8Г,</w:t>
            </w:r>
          </w:p>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9"/>
          <w:p>
            <w:pPr>
              <w:spacing w:after="20"/>
              <w:ind w:left="20"/>
              <w:jc w:val="both"/>
            </w:pPr>
            <w:r>
              <w:rPr>
                <w:rFonts w:ascii="Times New Roman"/>
                <w:b w:val="false"/>
                <w:i w:val="false"/>
                <w:color w:val="000000"/>
                <w:sz w:val="20"/>
              </w:rPr>
              <w:t>
Булаев қаласы,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p>
          <w:p>
            <w:pPr>
              <w:spacing w:after="20"/>
              <w:ind w:left="20"/>
              <w:jc w:val="both"/>
            </w:pPr>
            <w:r>
              <w:rPr>
                <w:rFonts w:ascii="Times New Roman"/>
                <w:b w:val="false"/>
                <w:i w:val="false"/>
                <w:color w:val="000000"/>
                <w:sz w:val="20"/>
              </w:rPr>
              <w:t>
Новая көшесі, № 1, 2, 3, 4, 5, 6, 7, 8, 9, 10, 11, 13, 14, 15, 16, 17, 18, 19, 20, 21, 22, 23, 24, 26, 28, 30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0"/>
          <w:p>
            <w:pPr>
              <w:spacing w:after="20"/>
              <w:ind w:left="20"/>
              <w:jc w:val="both"/>
            </w:pPr>
            <w:r>
              <w:rPr>
                <w:rFonts w:ascii="Times New Roman"/>
                <w:b w:val="false"/>
                <w:i w:val="false"/>
                <w:color w:val="000000"/>
                <w:sz w:val="20"/>
              </w:rPr>
              <w:t>
Булаев қаласы,</w:t>
            </w:r>
          </w:p>
          <w:bookmarkEnd w:id="20"/>
          <w:p>
            <w:pPr>
              <w:spacing w:after="20"/>
              <w:ind w:left="20"/>
              <w:jc w:val="both"/>
            </w:pPr>
            <w:r>
              <w:rPr>
                <w:rFonts w:ascii="Times New Roman"/>
                <w:b w:val="false"/>
                <w:i w:val="false"/>
                <w:color w:val="000000"/>
                <w:sz w:val="20"/>
              </w:rPr>
              <w:t>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1"/>
          <w:p>
            <w:pPr>
              <w:spacing w:after="20"/>
              <w:ind w:left="20"/>
              <w:jc w:val="both"/>
            </w:pPr>
            <w:r>
              <w:rPr>
                <w:rFonts w:ascii="Times New Roman"/>
                <w:b w:val="false"/>
                <w:i w:val="false"/>
                <w:color w:val="000000"/>
                <w:sz w:val="20"/>
              </w:rPr>
              <w:t>
Булаев қаласы,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121, 123, 125, 127, 129, 133, 135, 137, 139, 141, 143, 147, 149, 151, 157, 167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50, 50а, 52, 54, 56,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p>
          <w:p>
            <w:pPr>
              <w:spacing w:after="20"/>
              <w:ind w:left="20"/>
              <w:jc w:val="both"/>
            </w:pPr>
            <w:r>
              <w:rPr>
                <w:rFonts w:ascii="Times New Roman"/>
                <w:b w:val="false"/>
                <w:i w:val="false"/>
                <w:color w:val="000000"/>
                <w:sz w:val="20"/>
              </w:rPr>
              <w:t>
Строительная көшесі, №: 2, 4, 6, 10, 12, 14, 16, 17, 19, 20, 21, 22, 25, 27, 27б, 28, 30, 32, 33, 34, 36, 36а, 36б, 39, 39а, 39б, 39в, 39г, 40, 42, 44, 46, 48, 50, 52, 54, 56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2"/>
          <w:p>
            <w:pPr>
              <w:spacing w:after="20"/>
              <w:ind w:left="20"/>
              <w:jc w:val="both"/>
            </w:pPr>
            <w:r>
              <w:rPr>
                <w:rFonts w:ascii="Times New Roman"/>
                <w:b w:val="false"/>
                <w:i w:val="false"/>
                <w:color w:val="000000"/>
                <w:sz w:val="20"/>
              </w:rPr>
              <w:t>
Булаев қаласы,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10,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3"/>
          <w:p>
            <w:pPr>
              <w:spacing w:after="20"/>
              <w:ind w:left="20"/>
              <w:jc w:val="both"/>
            </w:pPr>
            <w:r>
              <w:rPr>
                <w:rFonts w:ascii="Times New Roman"/>
                <w:b w:val="false"/>
                <w:i w:val="false"/>
                <w:color w:val="000000"/>
                <w:sz w:val="20"/>
              </w:rPr>
              <w:t>
Булаев қаласы,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25, 29, 31, 35, 37, 39, 45, 51, 53, 55, 61, 67, 73, 79, 83, 85, 89, 93, 97, 99, 103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4, 6, 12, 18, 20, 22, 24, 26, 28, 30, 34,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61, 63, 65, 67, 69, 71, 73, 75, 77, 79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Кутузов көшесі, №: 2, 2а, 2б, 3, 5, 6, 8, 9, 9а, 10, 11, 13, 14, 20,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Горький көшесі, №: 3, 4, 5, 5а, 6, 7, 8, 9, 10, 12, 14, 15, 16, 17, 18, 22, 23, 24, 28, 29, 31, 34, 36, 38,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көшесі, №: 3, 4, 6, 9, 11, 12, 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Сенная көшесі, №: 5, 7, 9,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 3, 4, 5 үйлері;</w:t>
            </w:r>
          </w:p>
          <w:p>
            <w:pPr>
              <w:spacing w:after="20"/>
              <w:ind w:left="20"/>
              <w:jc w:val="both"/>
            </w:pPr>
            <w:r>
              <w:rPr>
                <w:rFonts w:ascii="Times New Roman"/>
                <w:b w:val="false"/>
                <w:i w:val="false"/>
                <w:color w:val="000000"/>
                <w:sz w:val="20"/>
              </w:rPr>
              <w:t>
Школьный тұйық көшесі, №: 3, 4, 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4"/>
          <w:p>
            <w:pPr>
              <w:spacing w:after="20"/>
              <w:ind w:left="20"/>
              <w:jc w:val="both"/>
            </w:pPr>
            <w:r>
              <w:rPr>
                <w:rFonts w:ascii="Times New Roman"/>
                <w:b w:val="false"/>
                <w:i w:val="false"/>
                <w:color w:val="000000"/>
                <w:sz w:val="20"/>
              </w:rPr>
              <w:t>
Булаев қаласы,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15,</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5"/>
          <w:p>
            <w:pPr>
              <w:spacing w:after="20"/>
              <w:ind w:left="20"/>
              <w:jc w:val="both"/>
            </w:pPr>
            <w:r>
              <w:rPr>
                <w:rFonts w:ascii="Times New Roman"/>
                <w:b w:val="false"/>
                <w:i w:val="false"/>
                <w:color w:val="000000"/>
                <w:sz w:val="20"/>
              </w:rPr>
              <w:t>
Булаев қаласы,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p>
          <w:p>
            <w:pPr>
              <w:spacing w:after="20"/>
              <w:ind w:left="20"/>
              <w:jc w:val="both"/>
            </w:pPr>
            <w:r>
              <w:rPr>
                <w:rFonts w:ascii="Times New Roman"/>
                <w:b w:val="false"/>
                <w:i w:val="false"/>
                <w:color w:val="000000"/>
                <w:sz w:val="20"/>
              </w:rPr>
              <w:t>
Заготскот көшесі, № 1, 2, 3, 4, 5, 6, 7, 8, 9, 10, 11, 12, 13, 14, 15, 16, 17, 18, 20, 22, 23, 24, 26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6"/>
          <w:p>
            <w:pPr>
              <w:spacing w:after="20"/>
              <w:ind w:left="20"/>
              <w:jc w:val="both"/>
            </w:pPr>
            <w:r>
              <w:rPr>
                <w:rFonts w:ascii="Times New Roman"/>
                <w:b w:val="false"/>
                <w:i w:val="false"/>
                <w:color w:val="000000"/>
                <w:sz w:val="20"/>
              </w:rPr>
              <w:t>
Медвежка ауылы,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7"/>
          <w:p>
            <w:pPr>
              <w:spacing w:after="20"/>
              <w:ind w:left="20"/>
              <w:jc w:val="both"/>
            </w:pPr>
            <w:r>
              <w:rPr>
                <w:rFonts w:ascii="Times New Roman"/>
                <w:b w:val="false"/>
                <w:i w:val="false"/>
                <w:color w:val="000000"/>
                <w:sz w:val="20"/>
              </w:rPr>
              <w:t>
Полтавка ауылы,</w:t>
            </w:r>
          </w:p>
          <w:bookmarkEnd w:id="27"/>
          <w:p>
            <w:pPr>
              <w:spacing w:after="20"/>
              <w:ind w:left="20"/>
              <w:jc w:val="both"/>
            </w:pP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8"/>
          <w:p>
            <w:pPr>
              <w:spacing w:after="20"/>
              <w:ind w:left="20"/>
              <w:jc w:val="both"/>
            </w:pPr>
            <w:r>
              <w:rPr>
                <w:rFonts w:ascii="Times New Roman"/>
                <w:b w:val="false"/>
                <w:i w:val="false"/>
                <w:color w:val="000000"/>
                <w:sz w:val="20"/>
              </w:rPr>
              <w:t>
Достық ауылы,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12,</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Рощин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9"/>
          <w:p>
            <w:pPr>
              <w:spacing w:after="20"/>
              <w:ind w:left="20"/>
              <w:jc w:val="both"/>
            </w:pPr>
            <w:r>
              <w:rPr>
                <w:rFonts w:ascii="Times New Roman"/>
                <w:b w:val="false"/>
                <w:i w:val="false"/>
                <w:color w:val="000000"/>
                <w:sz w:val="20"/>
              </w:rPr>
              <w:t>
Александров ауылы,</w:t>
            </w:r>
          </w:p>
          <w:bookmarkEnd w:id="29"/>
          <w:p>
            <w:pPr>
              <w:spacing w:after="20"/>
              <w:ind w:left="20"/>
              <w:jc w:val="both"/>
            </w:pP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0"/>
          <w:p>
            <w:pPr>
              <w:spacing w:after="20"/>
              <w:ind w:left="20"/>
              <w:jc w:val="both"/>
            </w:pPr>
            <w:r>
              <w:rPr>
                <w:rFonts w:ascii="Times New Roman"/>
                <w:b w:val="false"/>
                <w:i w:val="false"/>
                <w:color w:val="000000"/>
                <w:sz w:val="20"/>
              </w:rPr>
              <w:t>
Бастомар ауылы,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1"/>
          <w:p>
            <w:pPr>
              <w:spacing w:after="20"/>
              <w:ind w:left="20"/>
              <w:jc w:val="both"/>
            </w:pPr>
            <w:r>
              <w:rPr>
                <w:rFonts w:ascii="Times New Roman"/>
                <w:b w:val="false"/>
                <w:i w:val="false"/>
                <w:color w:val="000000"/>
                <w:sz w:val="20"/>
              </w:rPr>
              <w:t>
Возвышен ауылы,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34.</w:t>
            </w:r>
          </w:p>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Малая Возвышенка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2"/>
          <w:p>
            <w:pPr>
              <w:spacing w:after="20"/>
              <w:ind w:left="20"/>
              <w:jc w:val="both"/>
            </w:pPr>
            <w:r>
              <w:rPr>
                <w:rFonts w:ascii="Times New Roman"/>
                <w:b w:val="false"/>
                <w:i w:val="false"/>
                <w:color w:val="000000"/>
                <w:sz w:val="20"/>
              </w:rPr>
              <w:t>
Золотая Нива ауылы,</w:t>
            </w:r>
          </w:p>
          <w:bookmarkEnd w:id="32"/>
          <w:p>
            <w:pPr>
              <w:spacing w:after="20"/>
              <w:ind w:left="20"/>
              <w:jc w:val="both"/>
            </w:pPr>
            <w:r>
              <w:rPr>
                <w:rFonts w:ascii="Times New Roman"/>
                <w:b w:val="false"/>
                <w:i w:val="false"/>
                <w:color w:val="000000"/>
                <w:sz w:val="20"/>
              </w:rPr>
              <w:t>
Новосельская көшесі, 8,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3"/>
          <w:p>
            <w:pPr>
              <w:spacing w:after="20"/>
              <w:ind w:left="20"/>
              <w:jc w:val="both"/>
            </w:pPr>
            <w:r>
              <w:rPr>
                <w:rFonts w:ascii="Times New Roman"/>
                <w:b w:val="false"/>
                <w:i w:val="false"/>
                <w:color w:val="000000"/>
                <w:sz w:val="20"/>
              </w:rPr>
              <w:t>
Қарағанды ауылы,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18А,</w:t>
            </w:r>
          </w:p>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4"/>
          <w:p>
            <w:pPr>
              <w:spacing w:after="20"/>
              <w:ind w:left="20"/>
              <w:jc w:val="both"/>
            </w:pPr>
            <w:r>
              <w:rPr>
                <w:rFonts w:ascii="Times New Roman"/>
                <w:b w:val="false"/>
                <w:i w:val="false"/>
                <w:color w:val="000000"/>
                <w:sz w:val="20"/>
              </w:rPr>
              <w:t>
Қарақоға ауылы,</w:t>
            </w:r>
          </w:p>
          <w:bookmarkEnd w:id="34"/>
          <w:p>
            <w:pPr>
              <w:spacing w:after="20"/>
              <w:ind w:left="20"/>
              <w:jc w:val="both"/>
            </w:pPr>
            <w:r>
              <w:rPr>
                <w:rFonts w:ascii="Times New Roman"/>
                <w:b w:val="false"/>
                <w:i w:val="false"/>
                <w:color w:val="000000"/>
                <w:sz w:val="20"/>
              </w:rPr>
              <w:t>
Николай Жигалов көшесі, 11, "Солтүстік Қазақстан облысы Мағжан Жұмабаев ауданы Қарақоға ауылдық округі әкімінің аппараты" коммуналдық мемекеттік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5"/>
          <w:p>
            <w:pPr>
              <w:spacing w:after="20"/>
              <w:ind w:left="20"/>
              <w:jc w:val="both"/>
            </w:pPr>
            <w:r>
              <w:rPr>
                <w:rFonts w:ascii="Times New Roman"/>
                <w:b w:val="false"/>
                <w:i w:val="false"/>
                <w:color w:val="000000"/>
                <w:sz w:val="20"/>
              </w:rPr>
              <w:t>
Чистое ауылы,</w:t>
            </w:r>
          </w:p>
          <w:bookmarkEnd w:id="35"/>
          <w:p>
            <w:pPr>
              <w:spacing w:after="20"/>
              <w:ind w:left="20"/>
              <w:jc w:val="both"/>
            </w:pP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6"/>
          <w:p>
            <w:pPr>
              <w:spacing w:after="20"/>
              <w:ind w:left="20"/>
              <w:jc w:val="both"/>
            </w:pPr>
            <w:r>
              <w:rPr>
                <w:rFonts w:ascii="Times New Roman"/>
                <w:b w:val="false"/>
                <w:i w:val="false"/>
                <w:color w:val="000000"/>
                <w:sz w:val="20"/>
              </w:rPr>
              <w:t>
Образец ауылы,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w:t>
            </w:r>
          </w:p>
          <w:p>
            <w:pPr>
              <w:spacing w:after="20"/>
              <w:ind w:left="20"/>
              <w:jc w:val="both"/>
            </w:pPr>
            <w:r>
              <w:rPr>
                <w:rFonts w:ascii="Times New Roman"/>
                <w:b w:val="false"/>
                <w:i w:val="false"/>
                <w:color w:val="000000"/>
                <w:sz w:val="20"/>
              </w:rPr>
              <w:t>
"Нұр-Агро 2050" жауапкершілігі шектеулі серіктестігінің Образец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7"/>
          <w:p>
            <w:pPr>
              <w:spacing w:after="20"/>
              <w:ind w:left="20"/>
              <w:jc w:val="both"/>
            </w:pPr>
            <w:r>
              <w:rPr>
                <w:rFonts w:ascii="Times New Roman"/>
                <w:b w:val="false"/>
                <w:i w:val="false"/>
                <w:color w:val="000000"/>
                <w:sz w:val="20"/>
              </w:rPr>
              <w:t>
Ноғайбай ауылы,</w:t>
            </w:r>
          </w:p>
          <w:bookmarkEnd w:id="37"/>
          <w:p>
            <w:pPr>
              <w:spacing w:after="20"/>
              <w:ind w:left="20"/>
              <w:jc w:val="both"/>
            </w:pP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8"/>
          <w:p>
            <w:pPr>
              <w:spacing w:after="20"/>
              <w:ind w:left="20"/>
              <w:jc w:val="both"/>
            </w:pPr>
            <w:r>
              <w:rPr>
                <w:rFonts w:ascii="Times New Roman"/>
                <w:b w:val="false"/>
                <w:i w:val="false"/>
                <w:color w:val="000000"/>
                <w:sz w:val="20"/>
              </w:rPr>
              <w:t>
Конюхов ауылы,</w:t>
            </w:r>
          </w:p>
          <w:bookmarkEnd w:id="38"/>
          <w:p>
            <w:pPr>
              <w:spacing w:after="20"/>
              <w:ind w:left="20"/>
              <w:jc w:val="both"/>
            </w:pP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9"/>
          <w:p>
            <w:pPr>
              <w:spacing w:after="20"/>
              <w:ind w:left="20"/>
              <w:jc w:val="both"/>
            </w:pPr>
            <w:r>
              <w:rPr>
                <w:rFonts w:ascii="Times New Roman"/>
                <w:b w:val="false"/>
                <w:i w:val="false"/>
                <w:color w:val="000000"/>
                <w:sz w:val="20"/>
              </w:rPr>
              <w:t>
Куломзин ауылы,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0"/>
          <w:p>
            <w:pPr>
              <w:spacing w:after="20"/>
              <w:ind w:left="20"/>
              <w:jc w:val="both"/>
            </w:pPr>
            <w:r>
              <w:rPr>
                <w:rFonts w:ascii="Times New Roman"/>
                <w:b w:val="false"/>
                <w:i w:val="false"/>
                <w:color w:val="000000"/>
                <w:sz w:val="20"/>
              </w:rPr>
              <w:t>
Лебяжье ауылы,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Коммунистическая көшесі, 9,</w:t>
            </w:r>
          </w:p>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41"/>
          <w:p>
            <w:pPr>
              <w:spacing w:after="20"/>
              <w:ind w:left="20"/>
              <w:jc w:val="both"/>
            </w:pPr>
            <w:r>
              <w:rPr>
                <w:rFonts w:ascii="Times New Roman"/>
                <w:b w:val="false"/>
                <w:i w:val="false"/>
                <w:color w:val="000000"/>
                <w:sz w:val="20"/>
              </w:rPr>
              <w:t>
Құралай ауылы,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 29,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2"/>
          <w:p>
            <w:pPr>
              <w:spacing w:after="20"/>
              <w:ind w:left="20"/>
              <w:jc w:val="both"/>
            </w:pPr>
            <w:r>
              <w:rPr>
                <w:rFonts w:ascii="Times New Roman"/>
                <w:b w:val="false"/>
                <w:i w:val="false"/>
                <w:color w:val="000000"/>
                <w:sz w:val="20"/>
              </w:rPr>
              <w:t>
Жастар ауылы,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3"/>
          <w:p>
            <w:pPr>
              <w:spacing w:after="20"/>
              <w:ind w:left="20"/>
              <w:jc w:val="both"/>
            </w:pPr>
            <w:r>
              <w:rPr>
                <w:rFonts w:ascii="Times New Roman"/>
                <w:b w:val="false"/>
                <w:i w:val="false"/>
                <w:color w:val="000000"/>
                <w:sz w:val="20"/>
              </w:rPr>
              <w:t>
Сарытомар ауылы,</w:t>
            </w:r>
          </w:p>
          <w:bookmarkEnd w:id="43"/>
          <w:p>
            <w:pPr>
              <w:spacing w:after="20"/>
              <w:ind w:left="20"/>
              <w:jc w:val="both"/>
            </w:pP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4"/>
          <w:p>
            <w:pPr>
              <w:spacing w:after="20"/>
              <w:ind w:left="20"/>
              <w:jc w:val="both"/>
            </w:pPr>
            <w:r>
              <w:rPr>
                <w:rFonts w:ascii="Times New Roman"/>
                <w:b w:val="false"/>
                <w:i w:val="false"/>
                <w:color w:val="000000"/>
                <w:sz w:val="20"/>
              </w:rPr>
              <w:t>
Молодогвардейское ауылы, Школьная көшесі, 2,</w:t>
            </w:r>
          </w:p>
          <w:bookmarkEnd w:id="44"/>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5"/>
          <w:p>
            <w:pPr>
              <w:spacing w:after="20"/>
              <w:ind w:left="20"/>
              <w:jc w:val="both"/>
            </w:pPr>
            <w:r>
              <w:rPr>
                <w:rFonts w:ascii="Times New Roman"/>
                <w:b w:val="false"/>
                <w:i w:val="false"/>
                <w:color w:val="000000"/>
                <w:sz w:val="20"/>
              </w:rPr>
              <w:t>
Надежка ауылы,</w:t>
            </w:r>
          </w:p>
          <w:bookmarkEnd w:id="45"/>
          <w:p>
            <w:pPr>
              <w:spacing w:after="20"/>
              <w:ind w:left="20"/>
              <w:jc w:val="both"/>
            </w:pP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6"/>
          <w:p>
            <w:pPr>
              <w:spacing w:after="20"/>
              <w:ind w:left="20"/>
              <w:jc w:val="both"/>
            </w:pPr>
            <w:r>
              <w:rPr>
                <w:rFonts w:ascii="Times New Roman"/>
                <w:b w:val="false"/>
                <w:i w:val="false"/>
                <w:color w:val="000000"/>
                <w:sz w:val="20"/>
              </w:rPr>
              <w:t>
Еремеевка ауылы,</w:t>
            </w:r>
          </w:p>
          <w:bookmarkEnd w:id="46"/>
          <w:p>
            <w:pPr>
              <w:spacing w:after="20"/>
              <w:ind w:left="20"/>
              <w:jc w:val="both"/>
            </w:pP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7"/>
          <w:p>
            <w:pPr>
              <w:spacing w:after="20"/>
              <w:ind w:left="20"/>
              <w:jc w:val="both"/>
            </w:pPr>
            <w:r>
              <w:rPr>
                <w:rFonts w:ascii="Times New Roman"/>
                <w:b w:val="false"/>
                <w:i w:val="false"/>
                <w:color w:val="000000"/>
                <w:sz w:val="20"/>
              </w:rPr>
              <w:t>
Еремеевка ауылы,</w:t>
            </w:r>
          </w:p>
          <w:bookmarkEnd w:id="47"/>
          <w:p>
            <w:pPr>
              <w:spacing w:after="20"/>
              <w:ind w:left="20"/>
              <w:jc w:val="both"/>
            </w:pPr>
            <w:r>
              <w:rPr>
                <w:rFonts w:ascii="Times New Roman"/>
                <w:b w:val="false"/>
                <w:i w:val="false"/>
                <w:color w:val="000000"/>
                <w:sz w:val="20"/>
              </w:rPr>
              <w:t>
Дүйсеке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8"/>
          <w:p>
            <w:pPr>
              <w:spacing w:after="20"/>
              <w:ind w:left="20"/>
              <w:jc w:val="both"/>
            </w:pPr>
            <w:r>
              <w:rPr>
                <w:rFonts w:ascii="Times New Roman"/>
                <w:b w:val="false"/>
                <w:i w:val="false"/>
                <w:color w:val="000000"/>
                <w:sz w:val="20"/>
              </w:rPr>
              <w:t>
Бинаш ауылы,</w:t>
            </w:r>
          </w:p>
          <w:bookmarkEnd w:id="48"/>
          <w:p>
            <w:pPr>
              <w:spacing w:after="20"/>
              <w:ind w:left="20"/>
              <w:jc w:val="both"/>
            </w:pP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9"/>
          <w:p>
            <w:pPr>
              <w:spacing w:after="20"/>
              <w:ind w:left="20"/>
              <w:jc w:val="both"/>
            </w:pPr>
            <w:r>
              <w:rPr>
                <w:rFonts w:ascii="Times New Roman"/>
                <w:b w:val="false"/>
                <w:i w:val="false"/>
                <w:color w:val="000000"/>
                <w:sz w:val="20"/>
              </w:rPr>
              <w:t>
Гаврин ауылы,</w:t>
            </w:r>
          </w:p>
          <w:bookmarkEnd w:id="49"/>
          <w:p>
            <w:pPr>
              <w:spacing w:after="20"/>
              <w:ind w:left="20"/>
              <w:jc w:val="both"/>
            </w:pP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0"/>
          <w:p>
            <w:pPr>
              <w:spacing w:after="20"/>
              <w:ind w:left="20"/>
              <w:jc w:val="both"/>
            </w:pPr>
            <w:r>
              <w:rPr>
                <w:rFonts w:ascii="Times New Roman"/>
                <w:b w:val="false"/>
                <w:i w:val="false"/>
                <w:color w:val="000000"/>
                <w:sz w:val="20"/>
              </w:rPr>
              <w:t>
Октябрьское ауылы,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4,</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1"/>
          <w:p>
            <w:pPr>
              <w:spacing w:after="20"/>
              <w:ind w:left="20"/>
              <w:jc w:val="both"/>
            </w:pPr>
            <w:r>
              <w:rPr>
                <w:rFonts w:ascii="Times New Roman"/>
                <w:b w:val="false"/>
                <w:i w:val="false"/>
                <w:color w:val="000000"/>
                <w:sz w:val="20"/>
              </w:rPr>
              <w:t>
Хлебороб ауылы,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2"/>
          <w:p>
            <w:pPr>
              <w:spacing w:after="20"/>
              <w:ind w:left="20"/>
              <w:jc w:val="both"/>
            </w:pPr>
            <w:r>
              <w:rPr>
                <w:rFonts w:ascii="Times New Roman"/>
                <w:b w:val="false"/>
                <w:i w:val="false"/>
                <w:color w:val="000000"/>
                <w:sz w:val="20"/>
              </w:rPr>
              <w:t>
Писаревка ауылы,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29,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3"/>
          <w:p>
            <w:pPr>
              <w:spacing w:after="20"/>
              <w:ind w:left="20"/>
              <w:jc w:val="both"/>
            </w:pPr>
            <w:r>
              <w:rPr>
                <w:rFonts w:ascii="Times New Roman"/>
                <w:b w:val="false"/>
                <w:i w:val="false"/>
                <w:color w:val="000000"/>
                <w:sz w:val="20"/>
              </w:rPr>
              <w:t>
Веселовка ауылы,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10,</w:t>
            </w:r>
          </w:p>
          <w:p>
            <w:pPr>
              <w:spacing w:after="20"/>
              <w:ind w:left="20"/>
              <w:jc w:val="both"/>
            </w:pPr>
            <w:r>
              <w:rPr>
                <w:rFonts w:ascii="Times New Roman"/>
                <w:b w:val="false"/>
                <w:i w:val="false"/>
                <w:color w:val="000000"/>
                <w:sz w:val="20"/>
              </w:rPr>
              <w:t>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 Абай Құнанбаев көшесі, 59, "Солтүстік Қазақстан облысы Мағжан Жұмабаев ауданы Полудин ауылдық округі әкімінің аппараты" коммуналдық мемлекеттік мекемесінің Полудин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Тәуелсіздік көшесі, 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"Ганькино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4"/>
          <w:p>
            <w:pPr>
              <w:spacing w:after="20"/>
              <w:ind w:left="20"/>
              <w:jc w:val="both"/>
            </w:pPr>
            <w:r>
              <w:rPr>
                <w:rFonts w:ascii="Times New Roman"/>
                <w:b w:val="false"/>
                <w:i w:val="false"/>
                <w:color w:val="000000"/>
                <w:sz w:val="20"/>
              </w:rPr>
              <w:t>
Советское ауылы,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Дубинин көшесі, 2,</w:t>
            </w:r>
          </w:p>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әкімінің аппараты" коммуналдық мемлекеттік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5"/>
          <w:p>
            <w:pPr>
              <w:spacing w:after="20"/>
              <w:ind w:left="20"/>
              <w:jc w:val="both"/>
            </w:pPr>
            <w:r>
              <w:rPr>
                <w:rFonts w:ascii="Times New Roman"/>
                <w:b w:val="false"/>
                <w:i w:val="false"/>
                <w:color w:val="000000"/>
                <w:sz w:val="20"/>
              </w:rPr>
              <w:t>
Придорожное ауылы,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Лесная көшесі, 2,</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6"/>
          <w:p>
            <w:pPr>
              <w:spacing w:after="20"/>
              <w:ind w:left="20"/>
              <w:jc w:val="both"/>
            </w:pPr>
            <w:r>
              <w:rPr>
                <w:rFonts w:ascii="Times New Roman"/>
                <w:b w:val="false"/>
                <w:i w:val="false"/>
                <w:color w:val="000000"/>
                <w:sz w:val="20"/>
              </w:rPr>
              <w:t>
Майбалық ауылы,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10А,</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7"/>
          <w:p>
            <w:pPr>
              <w:spacing w:after="20"/>
              <w:ind w:left="20"/>
              <w:jc w:val="both"/>
            </w:pPr>
            <w:r>
              <w:rPr>
                <w:rFonts w:ascii="Times New Roman"/>
                <w:b w:val="false"/>
                <w:i w:val="false"/>
                <w:color w:val="000000"/>
                <w:sz w:val="20"/>
              </w:rPr>
              <w:t>
Таман ауылы,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8"/>
          <w:p>
            <w:pPr>
              <w:spacing w:after="20"/>
              <w:ind w:left="20"/>
              <w:jc w:val="both"/>
            </w:pPr>
            <w:r>
              <w:rPr>
                <w:rFonts w:ascii="Times New Roman"/>
                <w:b w:val="false"/>
                <w:i w:val="false"/>
                <w:color w:val="000000"/>
                <w:sz w:val="20"/>
              </w:rPr>
              <w:t>
Ұзынкөл ауылы,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1,</w:t>
            </w:r>
          </w:p>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9"/>
          <w:p>
            <w:pPr>
              <w:spacing w:after="20"/>
              <w:ind w:left="20"/>
              <w:jc w:val="both"/>
            </w:pPr>
            <w:r>
              <w:rPr>
                <w:rFonts w:ascii="Times New Roman"/>
                <w:b w:val="false"/>
                <w:i w:val="false"/>
                <w:color w:val="000000"/>
                <w:sz w:val="20"/>
              </w:rPr>
              <w:t>
Шандақ ауылы,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6,</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0"/>
          <w:p>
            <w:pPr>
              <w:spacing w:after="20"/>
              <w:ind w:left="20"/>
              <w:jc w:val="both"/>
            </w:pPr>
            <w:r>
              <w:rPr>
                <w:rFonts w:ascii="Times New Roman"/>
                <w:b w:val="false"/>
                <w:i w:val="false"/>
                <w:color w:val="000000"/>
                <w:sz w:val="20"/>
              </w:rPr>
              <w:t>
Қоскөл ауылы,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8,</w:t>
            </w:r>
          </w:p>
          <w:p>
            <w:pPr>
              <w:spacing w:after="20"/>
              <w:ind w:left="20"/>
              <w:jc w:val="both"/>
            </w:pPr>
            <w:r>
              <w:rPr>
                <w:rFonts w:ascii="Times New Roman"/>
                <w:b w:val="false"/>
                <w:i w:val="false"/>
                <w:color w:val="000000"/>
                <w:sz w:val="20"/>
              </w:rPr>
              <w:t>
"Рика KZ" жауапкершілігі шектеулі серіктестігінің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1"/>
          <w:p>
            <w:pPr>
              <w:spacing w:after="20"/>
              <w:ind w:left="20"/>
              <w:jc w:val="both"/>
            </w:pPr>
            <w:r>
              <w:rPr>
                <w:rFonts w:ascii="Times New Roman"/>
                <w:b w:val="false"/>
                <w:i w:val="false"/>
                <w:color w:val="000000"/>
                <w:sz w:val="20"/>
              </w:rPr>
              <w:t>
Успенка ауылы,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26,</w:t>
            </w:r>
          </w:p>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2"/>
          <w:p>
            <w:pPr>
              <w:spacing w:after="20"/>
              <w:ind w:left="20"/>
              <w:jc w:val="both"/>
            </w:pPr>
            <w:r>
              <w:rPr>
                <w:rFonts w:ascii="Times New Roman"/>
                <w:b w:val="false"/>
                <w:i w:val="false"/>
                <w:color w:val="000000"/>
                <w:sz w:val="20"/>
              </w:rPr>
              <w:t>
Сулышоқ ауылы,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23,</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3"/>
          <w:p>
            <w:pPr>
              <w:spacing w:after="20"/>
              <w:ind w:left="20"/>
              <w:jc w:val="both"/>
            </w:pPr>
            <w:r>
              <w:rPr>
                <w:rFonts w:ascii="Times New Roman"/>
                <w:b w:val="false"/>
                <w:i w:val="false"/>
                <w:color w:val="000000"/>
                <w:sz w:val="20"/>
              </w:rPr>
              <w:t>
Сулышоқ ауылы, Уваковское ауылы,</w:t>
            </w:r>
          </w:p>
          <w:bookmarkEnd w:id="63"/>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64"/>
          <w:p>
            <w:pPr>
              <w:spacing w:after="20"/>
              <w:ind w:left="20"/>
              <w:jc w:val="both"/>
            </w:pPr>
            <w:r>
              <w:rPr>
                <w:rFonts w:ascii="Times New Roman"/>
                <w:b w:val="false"/>
                <w:i w:val="false"/>
                <w:color w:val="000000"/>
                <w:sz w:val="20"/>
              </w:rPr>
              <w:t>
Бәйтерек ауылы,</w:t>
            </w:r>
          </w:p>
          <w:bookmarkEnd w:id="64"/>
          <w:p>
            <w:pPr>
              <w:spacing w:after="20"/>
              <w:ind w:left="20"/>
              <w:jc w:val="both"/>
            </w:pP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5"/>
          <w:p>
            <w:pPr>
              <w:spacing w:after="20"/>
              <w:ind w:left="20"/>
              <w:jc w:val="both"/>
            </w:pPr>
            <w:r>
              <w:rPr>
                <w:rFonts w:ascii="Times New Roman"/>
                <w:b w:val="false"/>
                <w:i w:val="false"/>
                <w:color w:val="000000"/>
                <w:sz w:val="20"/>
              </w:rPr>
              <w:t>
Береке ауылы,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14,</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6"/>
          <w:p>
            <w:pPr>
              <w:spacing w:after="20"/>
              <w:ind w:left="20"/>
              <w:jc w:val="both"/>
            </w:pPr>
            <w:r>
              <w:rPr>
                <w:rFonts w:ascii="Times New Roman"/>
                <w:b w:val="false"/>
                <w:i w:val="false"/>
                <w:color w:val="000000"/>
                <w:sz w:val="20"/>
              </w:rPr>
              <w:t>
Пролетарка ауылы,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7"/>
          <w:p>
            <w:pPr>
              <w:spacing w:after="20"/>
              <w:ind w:left="20"/>
              <w:jc w:val="both"/>
            </w:pPr>
            <w:r>
              <w:rPr>
                <w:rFonts w:ascii="Times New Roman"/>
                <w:b w:val="false"/>
                <w:i w:val="false"/>
                <w:color w:val="000000"/>
                <w:sz w:val="20"/>
              </w:rPr>
              <w:t>
Чистов ауылы,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68"/>
          <w:p>
            <w:pPr>
              <w:spacing w:after="20"/>
              <w:ind w:left="20"/>
              <w:jc w:val="both"/>
            </w:pPr>
            <w:r>
              <w:rPr>
                <w:rFonts w:ascii="Times New Roman"/>
                <w:b w:val="false"/>
                <w:i w:val="false"/>
                <w:color w:val="000000"/>
                <w:sz w:val="20"/>
              </w:rPr>
              <w:t>
Тищенко ауылы,</w:t>
            </w:r>
          </w:p>
          <w:bookmarkEnd w:id="68"/>
          <w:p>
            <w:pPr>
              <w:spacing w:after="20"/>
              <w:ind w:left="20"/>
              <w:jc w:val="both"/>
            </w:pP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