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0982" w14:textId="82c0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2025 жылғы 24 қарашадағы № 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2025 жылғы 20 қарашадағы № 01-13/188 ұсынысы негізінде, Прибрежный ауылдық округінің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1..Солтүстік Қазақстан облысы Қызылжар ауданының Прибрежный ауылдық округінің Шаховское ауылының пастереллездің расталуына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Прибрежный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