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b086" w14:textId="a84b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әкімдігінің жолаушылар көлігі және автомобиль жолдары басқармасы" коммуналдық мемлекеттік мекемесіне шектеулі нысаналы жер пайдалану құқығын (қауымдық сервитут)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Прибрежный ауылдық округі әкімінің 2025 жылғы 29 қазандағы № 82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19 бабына, 69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а, "Қазақстан Республикасындағы жергілікті мемлекеттік басқару және өзін-өзі басқару туралы" Қазақстан Республикасы Занының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жылғы 28 қазаңдағы Солтүстік Қазақстан облысы әкімдігінің жолаушылар көлігі және автомобиль жолдары басқармасы" коммуналдық мемлекеттік мекемесіне №26.4-04/1239 хатты және Қызылжар аудандық жер қатынастары бөлімі" коммуналдық мемлекеттік мекемесінің басшысы 2025 жылғы 24 қазаңдағы № 649 бұйрығымен бекітілген, әзірленген жерге орналастыру жобасы негізінде Прибрежный ауылдық округінің әкімі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ауданы Прибрежный ауылдық округі Прибрежное ауылында учаскесі 0-2,12 км "Вороний островқа" кірер жолы ортақ пайдаланудағы облыстық маңызды КТ-85 автомобиль жолын қайта жанарту мен 2 км көпірін орналастыру үшін "Солтүстік Қазақстан облысы әкімдігінің жолаушылар көлігі және автомобиль жолдары басқармасы" коммуналдық мемлекеттік мекемесіне жалпы алаңы 9,1955 га жер учаскесіне шектеулі нысаналы пайдалану (қауымдық сервитут)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жер көлеміне бөтен жер пайдаланушылардың алаңы 2,2311 га жерлері кірмейді, оның ішінде: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(кадастрлық нөмірі 15-220-023-451) -0,0058 га; (кадастрлық нөмірі 15-220-023-610) -0,0249 га; (кадастрлық нөмірі 15-220-023-874) -0,0224 га; (кадастрлық нөмірі 15-220-023-1139) -0,0130 га; (кадастрлық нөмірі 15-220-023-1286) -0,0135 га; (кадастрлық нөмірі 15-220-023-688) -0,0833 га; (кадастрлық нөмірі 15-220-023-1159) -0,0069 га; (кадастрлық нөмірі 15-220-023-979) -0,0264 га; (кадастрлық нөмірі 15-220-023-454) -0,0142 га; (кадастрлық нөмірі 15-220-023-1114) -0,1 га; (кадастрлық нөмірі 15-220-023-542) -0,0158 га; (кадастрлық нөмірі 15-220-023-978) -0,0091 га; (кадастрлық нөмірі 15-220-023-857) -0,0680 га; (кадастрлық нөмірі 15-220-023-396) -1,0049 га; (кадастрлық нөмірі 15-220-023-613) -0,0443 га; (кадастрлық нөмірі 15-220-023-363) -0,0032 га; (кадастрлық нөмірі 15-220-023-1028) -0,0007 га; (кадастрлық нөмірі 15-220-023-885) -0,0388 га; (кадастрлық нөмірі 15-220-023-1342) -0,0206 га; (кадастрлық нөмірі 15-220-023-845) -0,0599 га; (кадастрлық нөмірі 15-220-023-395) -0,1948 га; (кадастрлық нөмірі 15-220-023-453) -0,0619 га; (кадастрлық нөмірі 15-220-023-659) -0,0589 га; (кадастрлық нөмірі 15-220-023-1138)-0,0090 га; (кадастрлық нөмірі 15-220-023-1243)-0,0003 га; (кадастрлық нөмірі 15-220-023-977)-0,0347 га; (кадастрлық нөмірі 15-220-023-629)-0,0692 га; (кадастрлық нөмірі 15-220-023-317)-0,0874 га; (кадастрлық нөмірі 15-220-023-999)-0,1392 га.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учаскесіндегі шектеулер, ауыртпалықтар, сервитуттар: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желілі нысанын киып өтеді: кадастрлық нөмірі 15-220-068-110, кадастрлық нөмірі 15-220-068-152, кадастрлық нөмірі 15-220-068-111, Р.К. Мизамбаев сервитуты. 2. Жер (лер) учаскесі (лері) бөлінеді деп саналсын.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"Солтүстік Қазақстан облысы Қызылжар ауданы Прибрежный ауылдық округі әкімінің аппараты" коммуналдық мемлекеттік мекемесіне Қазақстан Республикасының заңнамасында белгіленген тәртіпте: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нормативтік құқықтық актілерінің эталондық бақылау банкінде ресми жариялауға жіберуді;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Қызылжар ауданы әкімдігінің интернет-ресурсында орналастырылуын қамтамасыз етсін.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Прибрежный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