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0efb" w14:textId="ff90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әкімдігінің жолаушылар көлігі және автомобиль жолдары басқармасы" коммуналдық мемлекеттік мекемесіне шектеулі нысаналы жер пайдалану құқығын (қауымдық сервитут)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Прибрежный ауылдық округі әкімінің 2025 жылғы 29 қазандағы № 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 бабына,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а, "Қазақстан Республикасындағы жергілікті мемлекеттік басқару және өзін-өзі басқару туралы" Қазақстан Республикасы Занының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жылғы 28 қазаңдағы Солтүстік Қазақстан облысы әкімдігінің жолаушылар көлігі және автомобиль жолдары басқармасы" коммуналдық мемлекеттік мекемесіне №26.4-04/1238 хатты және Қызылжар аудандық жер қатынастары бөлімі" коммуналдық мемлекеттік мекемесінің басшысы 2025 жылғы 24 қазаңдағы № 648 бұйрығымен бекітілген, әзірленген жерге орналастыру жобасы негізінде Прибрежный ауылдық округінің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Прибрежный ауылдық округі Прибрежное ауылында 0-3,1 км "Вороний островқа" кірер жолы ортақ пайдаланудағы облыстық маңызды КТ-85 автомобиль жолы үшін "Солтүстік Қазақстан облысы әкімдігінің жолаушылар көлігі және автомобиль жолдары басқармасы" коммуналдық мемлекеттік мекемесіне жалпы алаңы 7,4821 га жер учаскесіне шектеулі нысаналы пайдалану құқығы (қоғамдық сервитут)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учаскесіндегі шектеулер, ауыртпалықтар: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киып өтеді: (кадастрлық нөмірі 15-220-023-874)-0,0004 га, (кадастрлық нөмірі 15-220-023-1286)-0,0001 га, (кадастрлық нөмірі 15-220-023-454)-0,0143 га, (кадастрлық нөмірі 15-220-023-542)-0,0013 га, (кадастрлық нөмірі 15-220-023-396)-0,4328 га, (кадастрлық нөмірі 15-220-023-845)-0,0574 га, (кадастрлық нөмірі 15-220-023-659)-0,0076 га, (кадастровый номер 15-220-023-629)-0,0001 га, (кадастровый номер 15-220-023-317)-0,0467 га.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желілі нысанын киып өтеді: кадастрлық нөмірі 15-220-068-110, кадастрлық нөмірі 15-220-068-152, кадастрлық нөмірі 15-220-068-111.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 (лер) учаскесі (лері) бөлінеді деп саналсын.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Қызылжар ауданы Прибрежный ауылдық округі әкімінің аппараты" коммуналдық мемлекеттік мекемесіне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Қызылжар ауданы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Прибрежный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