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5294" w14:textId="1c5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57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мұнай өнімдері құбырын қайта құру үшін жалпы ауданы - 0,0966 га, оның ішінде алқаптар бойынша: табиғи жайылымдар 0,0966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Шектеулер, ауыртпалықтар және сервитуттар: жер учаскесі, "Транснефть-Урал" АҚ "Уфа-Омск, "Уфа-Петропавловск" ММӨҚ қорғау аймағы кесіп өтеді.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учаскесі бөлінетін болып саналады.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