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3c8a" w14:textId="5d63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Солтүстік Қазақстан облысы Қызылжар ауданының Лесной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26 желтоқсандағы № 28/20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Қызылжар ауданының Лесной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172 636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161 748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172 636 мың теңге;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Лесной ауылдық округінің бюджеттің кірістері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ауылдың аумағында орналасқан жеке тұлғалар дербес салық салуға жататын кірістер бойынша жеке табыс салығынан: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ауыл, ауылдық округ аумағындағы осы салық салу объектілері бойынша жеке тұлғалардың салынатын мүлік салығы;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мекендердің жерлерiне салынатын жер салығы;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сыртқы (көрнекі) жарнаманы орналастыру үшін төлемдерге: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Лесной ауылдық округінің бюджеттің кірістері мына салықтық емес түсімдер есебінен қалыптастырылатыны белгіленсін: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өзге де салықтық емес түсімдер.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Лесной ауылдық округі бюджетінің кірістері ауылдық округ бюджетінен қаржыландырылатын мемлекеттік мекемелерге бекітіліп берілген мүлікті сатудан түсетін тісімдер негізгі капиталды сатудан түсетін түсімдер болып белгіленсін.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43 168 мың теңге жалпы сомадағы субвенциялар көлемі 2026 жылға ескерілсін.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Облыстық бюджеттен 2026 жылға нысаналы трансферттер Лесной ауылдық округінің бюджетінде ескерілсін.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Лесной ауылдық округі әкімінің "2026-2028 жылдарға арналған Лесной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2026 жылға нысаналы трансферттер Лесной ауылдық округінің бюджетінде ескерілсін.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Лесной ауылдық округі әкімінің "2026-2028 жылдарға арналған Лесной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2026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Қызылжар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Лесной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Лесной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Қызылжар ауданының Лесной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