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e98a" w14:textId="70ee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23/39 "2025-2027 жылдарға арналған Қызылжар ауданының Рассвет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Рассвет ауылдық округінің бюджетін бекіту туралы" 2025 жылғы 19 мамырдағы № 23/39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Рассвет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105 211,3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95 252,3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106 600,1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-1 388,8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-1 388,8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1 388,8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1 388,8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Рассвет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105 211,3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