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138f" w14:textId="c8d1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23/38 "2025-2027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Прибрежный ауылдық округінің бюджетін бекіту туралы" 2025 жылғы 19 мамырдағы № 23/38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Прибрежный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63 986,4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40 943,5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23 042,9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84 570,5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-20 584,1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-20 584,1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20 584,1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20 584,1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Прибрежный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40 943,5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