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c8f6" w14:textId="e0ec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23/36 "2025-2027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Новоникольск ауылдық округінің бюджетін бекіту туралы" 2025 жылғы 19 мамырдағы № 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Новоникольск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52 770,6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