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a63f" w14:textId="76da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23/35 "2025-2027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Налобино ауылдық округінің бюджетін бекіту туралы" 2025 жылғы 19 мамырдағы № 23/35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Налобино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112 287,4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20 044,6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92 242,8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112 991,6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112 287,4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