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c077" w14:textId="7bec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23/34 "2025-2027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Лесной ауылдық округінің бюджетін бекіту туралы" 2025 жылғы 19 мамырдағы № 23/34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Лесной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97 583,9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85 669,9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103 252,4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-5 668,5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-5 668,5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5 668,5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5 668,5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97 583,9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