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4709" w14:textId="b3e4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23/33 "2025-2027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Қызылжар ауылдық округінің бюджетін бекіту туралы" 2025 жылғы 19 мамырдағы № 23/33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Қызылжар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232 839,1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23 545,1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209 094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239 223,9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-6 384,8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-6 384,8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6 384,8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қалдықтары–6 384,8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Қызылжар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232 839,1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23 545,1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