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743" w14:textId="fb8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23/32 "2025-2027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Куйбышев ауылдық округінің бюджетін бекіту туралы" 2025 жылғы 19 мамырдағы № 23/32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Куйбышев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195 530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12 863,6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182 666,4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203 750,7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-8 220,7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-8 220,7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8 220,7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–8 220,7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182 666,4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