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c8107" w14:textId="96c81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"Солтүстік Қазақстан облысы Қызылжар аудандық мәслихатының 2025 жылғы 19 мамырдағы № 23/30 "2025-2027 жылдарға арналған Қызылжар ауданының Вагулино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Қызылжар ауданы мәслихатының 2025 жылғы 27 қарашадағы № 27/19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облысының Қызылжар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Қызылжар аудандық мәслихатының "2025-2027 жылдарға арналған Қызылжар ауданының Вагулино ауылдық округінің бюджетін бекіту туралы" 2025 жылғы 19 мамырдағы № 23/30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2025-2027 жылдарға арналған Қызылжар ауданының Вагулино ауылдық округінің бюджеті осы шешімге тиісінше 1, 2 және 3-қосымшаларға сәйкес, соның ішінде 2025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343 198,1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16 396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326 802,1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352 619,1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жасалатын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-9 421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– -9 421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9 421 мың теңге: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9 421 мың теңге.";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Қызылжар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Елеусізов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27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27/19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19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23/30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Қызылжар ауданының Вагулино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85"/>
        <w:gridCol w:w="585"/>
        <w:gridCol w:w="585"/>
        <w:gridCol w:w="585"/>
        <w:gridCol w:w="585"/>
        <w:gridCol w:w="585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</w:tblGrid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343 198,1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16 396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7 766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1 904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326 802,1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326 802,1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326 802,1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352 619,1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32 003,8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87 235,3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87 235,3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87 235,3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175 195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175 195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175 195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-9 421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мұнайға қатысты емес тапшылығы (профициті)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-9 421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Бюджет тапшылығын қаржыландыру (профицитін пайдалану)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