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73fa" w14:textId="26d7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аудандық мәслихатының 2025 жылғы 19 мамырдағы № 23/29 "2025-2027 жылдарға арналған Қызылжар ауданының Бугровое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қарашадағы № 27/18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Бугровое ауылдық округінің бюджетін бекіту туралы" 2025 жылғы 19 мамырдағы № 23/29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Бугровое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47 241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41 596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48 222,2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-981,2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981,2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981,2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Бугровое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- 981,2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- 981,2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