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603b" w14:textId="421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23/28 "2025-2027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Бескөл ауылдық округінің бюджетін бекіту туралы" 2025 жылғы 19 мамырдағы № 23/28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Бескөл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490 823,6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265 972,8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224 850,8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503 088,2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-12 264,6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-12 264,6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12 264,6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–12 264,6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103 164,7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